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179A" w14:textId="77777777" w:rsidR="00191354" w:rsidRDefault="00000000">
      <w:pPr>
        <w:spacing w:after="20" w:line="240" w:lineRule="auto"/>
        <w:jc w:val="center"/>
      </w:pPr>
      <w:r>
        <w:rPr>
          <w:b/>
          <w:color w:val="960000"/>
          <w:sz w:val="24"/>
        </w:rPr>
        <w:t>INSAC Çanakkale 2026 – International Science and Academic Congress</w:t>
      </w:r>
    </w:p>
    <w:p w14:paraId="6D994FE6" w14:textId="77777777" w:rsidR="00191354" w:rsidRDefault="00000000">
      <w:pPr>
        <w:spacing w:after="20" w:line="240" w:lineRule="auto"/>
        <w:jc w:val="center"/>
      </w:pPr>
      <w:r>
        <w:rPr>
          <w:b/>
          <w:color w:val="960000"/>
          <w:sz w:val="22"/>
        </w:rPr>
        <w:t>Uluslararası Bilim ve Akademi Kongresi</w:t>
      </w:r>
    </w:p>
    <w:p w14:paraId="2D9B2C68" w14:textId="77777777" w:rsidR="00191354" w:rsidRDefault="00000000">
      <w:pPr>
        <w:spacing w:after="20" w:line="240" w:lineRule="auto"/>
        <w:jc w:val="center"/>
      </w:pPr>
      <w:r>
        <w:rPr>
          <w:b/>
          <w:sz w:val="18"/>
        </w:rPr>
        <w:t>📍 Çanakkale / Türkiye | 📅 14–15–16 Mayıs 2026 | Yüz Yüze ve Çevrimiçi (Hibrit)</w:t>
      </w:r>
    </w:p>
    <w:p w14:paraId="35036361" w14:textId="77777777" w:rsidR="00191354" w:rsidRDefault="00000000">
      <w:pPr>
        <w:spacing w:after="80" w:line="240" w:lineRule="auto"/>
        <w:jc w:val="center"/>
        <w:rPr>
          <w:b/>
          <w:sz w:val="17"/>
        </w:rPr>
      </w:pPr>
      <w:r>
        <w:rPr>
          <w:b/>
          <w:sz w:val="17"/>
        </w:rPr>
        <w:t xml:space="preserve">Ana Tema: Krizler Çağında Dayanıklı Toplumlar: Dijital, Ekolojik ve </w:t>
      </w:r>
      <w:proofErr w:type="spellStart"/>
      <w:r>
        <w:rPr>
          <w:b/>
          <w:sz w:val="17"/>
        </w:rPr>
        <w:t>Sağlık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Dönüşümlerinde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Bilimsel</w:t>
      </w:r>
      <w:proofErr w:type="spellEnd"/>
      <w:r>
        <w:rPr>
          <w:b/>
          <w:sz w:val="17"/>
        </w:rPr>
        <w:t xml:space="preserve"> Araştırma ve </w:t>
      </w:r>
      <w:proofErr w:type="spellStart"/>
      <w:r>
        <w:rPr>
          <w:b/>
          <w:sz w:val="17"/>
        </w:rPr>
        <w:t>Uygulamalar</w:t>
      </w:r>
      <w:proofErr w:type="spellEnd"/>
    </w:p>
    <w:p w14:paraId="398E866B" w14:textId="77777777" w:rsidR="000B4B2A" w:rsidRDefault="000B4B2A">
      <w:pPr>
        <w:spacing w:after="80" w:line="240" w:lineRule="auto"/>
        <w:jc w:val="center"/>
      </w:pPr>
    </w:p>
    <w:p w14:paraId="5E0852A8" w14:textId="77777777" w:rsidR="00191354" w:rsidRDefault="00000000" w:rsidP="000B4B2A">
      <w:pPr>
        <w:spacing w:before="40" w:after="40" w:line="240" w:lineRule="auto"/>
        <w:jc w:val="center"/>
      </w:pPr>
      <w:r>
        <w:rPr>
          <w:b/>
          <w:color w:val="960000"/>
          <w:sz w:val="20"/>
        </w:rPr>
        <w:t>📅 14 Mayıs 2026 Perşembe</w:t>
      </w:r>
    </w:p>
    <w:p w14:paraId="0057EFBF" w14:textId="77777777" w:rsidR="00191354" w:rsidRDefault="00000000" w:rsidP="000B4B2A">
      <w:pPr>
        <w:spacing w:before="40" w:after="0" w:line="240" w:lineRule="auto"/>
        <w:jc w:val="center"/>
      </w:pPr>
      <w:r>
        <w:rPr>
          <w:b/>
          <w:color w:val="004364"/>
          <w:sz w:val="18"/>
        </w:rPr>
        <w:t>1. Oturum – Küresel Güvenlik, Stratejik Kültür ve Kriz Yönetimi</w:t>
      </w:r>
    </w:p>
    <w:p w14:paraId="48951767" w14:textId="77777777" w:rsidR="00191354" w:rsidRDefault="00000000" w:rsidP="000B4B2A">
      <w:pPr>
        <w:spacing w:after="0" w:line="240" w:lineRule="auto"/>
        <w:jc w:val="center"/>
      </w:pPr>
      <w:r>
        <w:rPr>
          <w:b/>
          <w:sz w:val="17"/>
        </w:rPr>
        <w:t>🪑 Oturum Başkanı: Doç. Dr. Süleyman Temiz</w:t>
      </w:r>
    </w:p>
    <w:p w14:paraId="1AAF99EC" w14:textId="77777777" w:rsidR="00191354" w:rsidRDefault="00000000" w:rsidP="000B4B2A">
      <w:pPr>
        <w:spacing w:after="0" w:line="240" w:lineRule="auto"/>
        <w:jc w:val="center"/>
      </w:pPr>
      <w:r>
        <w:rPr>
          <w:b/>
          <w:sz w:val="17"/>
        </w:rPr>
        <w:t>🪑 2. Oturum Başkanı: Dr. Zeynep Elçin KAMALAK</w:t>
      </w:r>
    </w:p>
    <w:p w14:paraId="5DB0A9E1" w14:textId="277B10CF" w:rsidR="00191354" w:rsidRDefault="00000000" w:rsidP="000B4B2A">
      <w:pPr>
        <w:spacing w:after="40" w:line="240" w:lineRule="auto"/>
        <w:jc w:val="center"/>
      </w:pPr>
      <w:r>
        <w:rPr>
          <w:b/>
          <w:sz w:val="17"/>
        </w:rPr>
        <w:t xml:space="preserve">🔗 Sunum Linki: </w:t>
      </w:r>
      <w:r w:rsidR="00BE5609" w:rsidRPr="00BE5609">
        <w:rPr>
          <w:sz w:val="17"/>
        </w:rPr>
        <w:t>https://meet.jit.si/insaccanakkale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386C54FB" w14:textId="77777777" w:rsidTr="6B50FC48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5D7210F3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7C012FE9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54980497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66F4F3F0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5E3F2B48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0AC3E839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F04E34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12:00 – 12:15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98FAFD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Doç. Dr. Süleyman Temiz – Kadir Çolak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859F33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Iğdır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DD58271" w14:textId="43EE9813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2025 Tayland–Kamboçya Krizi: Bilgi Savaşı, Sızdırılmış Diplomasi ve ASEAN’ın Arabuluculuk Kapasitesi</w:t>
            </w:r>
            <w:r w:rsidR="00000000">
              <w:br/>
            </w:r>
            <w:r w:rsidR="2813C2A6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 2025 Thailand–Cambodia Crisis: Information Warfare, Leaked Diplomacy, and ASEAN’s Mediation Capacity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2F9F8A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49F33BA5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8B07AD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12:15 – 12:30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5667E4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Dr. Zeynep Elçin KAMALAK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807254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Hasan Kalyoncu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52E43E7" w14:textId="6C1BAE81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Kriz Zamanlarında Stratejik Kültür ve Cinsiyet: Kadınların Siyasi Etkinliği Aracılığıyla Güvenlik ve Direnç Kavramlarının Yeniden Tanımlanması</w:t>
            </w:r>
            <w:r w:rsidR="00000000">
              <w:br/>
            </w:r>
            <w:r w:rsidR="40154515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Strategic Culture and Gender in Times of Crisis: Reframing Security and Resilience through Women’s Political Agency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AEFBB5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628E0E3C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343FB8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12:30 – 12:45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214B0E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Dr. Zeynep Elçin KAMALAK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ED2448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Hasan Kalyoncu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39B25D7" w14:textId="65CBCC93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Kimin İçin Dayanıklılık? Kriz Yönetiminde Stratejik Kültür ve Eşitsiz Güvenlik</w:t>
            </w:r>
            <w:r w:rsidR="00000000">
              <w:br/>
            </w:r>
            <w:r w:rsidR="2449E2A4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Resilience for Whom? Strategic Culture and Unequal Security in Crisis Governance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207713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06BFD2B0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EC4FEC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12:45 – 13:00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66F9A4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Fatih ÖNGE – Doç. Dr. Rüştü Savaş Salim BİÇER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27E31E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İstanbul Nişantaşı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E4CD617" w14:textId="3B84D3A6" w:rsidR="00191354" w:rsidRPr="000B4B2A" w:rsidRDefault="2FB9EAC9">
            <w:pPr>
              <w:spacing w:after="0" w:line="240" w:lineRule="auto"/>
            </w:pPr>
            <w:r w:rsidRPr="6B50FC48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Karabağ’ın İşgalden Kurtarılması Sürecinde Azerbaycan-Türkiye Harekât İş Birliği ve Bölgesel Güvenlik Arayışı</w:t>
            </w:r>
            <w:r w:rsidR="00000000">
              <w:br/>
            </w:r>
            <w:r w:rsidR="36877CE9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Azerbaijan-Türkiye Military Operational Cooperation and the Search for Regional Security in the Process of the Liberation of Karabakh from Occupation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4BDF72B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041EDF0B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80267E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13:00 – 13:10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F58EB1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Soru-Cevap ve Değerlendirme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13F0FCA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B4DBB0F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00DFFE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</w:tbl>
    <w:p w14:paraId="2F5F5D39" w14:textId="77777777" w:rsidR="00191354" w:rsidRPr="000B4B2A" w:rsidRDefault="00191354">
      <w:pPr>
        <w:spacing w:before="20" w:after="20" w:line="240" w:lineRule="auto"/>
        <w:rPr>
          <w:sz w:val="18"/>
          <w:szCs w:val="18"/>
        </w:rPr>
      </w:pPr>
    </w:p>
    <w:p w14:paraId="78881E55" w14:textId="77777777" w:rsidR="00191354" w:rsidRPr="000B4B2A" w:rsidRDefault="00000000" w:rsidP="000B4B2A">
      <w:pPr>
        <w:spacing w:before="40" w:after="0" w:line="240" w:lineRule="auto"/>
        <w:jc w:val="center"/>
        <w:rPr>
          <w:sz w:val="18"/>
          <w:szCs w:val="18"/>
        </w:rPr>
      </w:pPr>
      <w:r w:rsidRPr="000B4B2A">
        <w:rPr>
          <w:b/>
          <w:color w:val="004364"/>
          <w:sz w:val="18"/>
          <w:szCs w:val="18"/>
        </w:rPr>
        <w:t>2. Oturum – Dijital Toplum, Medya ve Algoritmik Görünürlük</w:t>
      </w:r>
    </w:p>
    <w:p w14:paraId="19009FC9" w14:textId="5A2F2FEC" w:rsidR="00191354" w:rsidRPr="000B4B2A" w:rsidRDefault="7B4760C3" w:rsidP="6B50FC48">
      <w:pPr>
        <w:spacing w:after="0" w:line="240" w:lineRule="auto"/>
        <w:jc w:val="center"/>
        <w:rPr>
          <w:b/>
          <w:bCs/>
          <w:sz w:val="18"/>
          <w:szCs w:val="18"/>
        </w:rPr>
      </w:pPr>
      <w:r w:rsidRPr="6B50FC48">
        <w:rPr>
          <w:b/>
          <w:bCs/>
          <w:sz w:val="18"/>
          <w:szCs w:val="18"/>
        </w:rPr>
        <w:t xml:space="preserve">🪑 Oturum Başkanı: Dr. Öğr. Üyesi </w:t>
      </w:r>
      <w:r w:rsidR="06E3B9A4" w:rsidRPr="6B50FC48">
        <w:rPr>
          <w:b/>
          <w:bCs/>
          <w:sz w:val="18"/>
          <w:szCs w:val="18"/>
        </w:rPr>
        <w:t>F.</w:t>
      </w:r>
      <w:r w:rsidRPr="6B50FC48">
        <w:rPr>
          <w:b/>
          <w:bCs/>
          <w:sz w:val="18"/>
          <w:szCs w:val="18"/>
        </w:rPr>
        <w:t xml:space="preserve"> Nesrin YARAR AKSOY</w:t>
      </w:r>
    </w:p>
    <w:p w14:paraId="47FEB411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2. Oturum Başkanı: Gamze Arslan</w:t>
      </w:r>
    </w:p>
    <w:p w14:paraId="114EC60C" w14:textId="648A6364" w:rsidR="00191354" w:rsidRPr="000B4B2A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r w:rsidR="00BE5609" w:rsidRPr="00BE5609">
        <w:rPr>
          <w:sz w:val="18"/>
          <w:szCs w:val="18"/>
        </w:rPr>
        <w:t>https://meet.jit.si/insaccanakkale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09703A74" w14:textId="77777777" w:rsidTr="6B50FC48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161073FB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103E31D0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3D09B2EF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38224168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153410AB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312F2B30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17F2ED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13:20 – 13:35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7339DA7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Gamze Arslan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234036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İstanbul Galata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0748539" w14:textId="0F163F35" w:rsidR="00191354" w:rsidRPr="000B4B2A" w:rsidRDefault="7B4760C3" w:rsidP="6B50FC48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6B50FC48">
              <w:rPr>
                <w:b/>
                <w:bCs/>
                <w:sz w:val="18"/>
                <w:szCs w:val="18"/>
              </w:rPr>
              <w:t>Dijital Kentte Görünürlük, Puanlama ve Kentsel Mekâna Erişim: Black Mirror Dizisinin “Nosedive” Bölümü Üzerinden Bir İnceleme</w:t>
            </w:r>
            <w:r w:rsidR="00000000">
              <w:br/>
            </w:r>
            <w:r w:rsidRPr="6B50FC48">
              <w:rPr>
                <w:i/>
                <w:iCs/>
                <w:sz w:val="18"/>
                <w:szCs w:val="18"/>
              </w:rPr>
              <w:t xml:space="preserve">Visibility, </w:t>
            </w:r>
            <w:r w:rsidR="43238737" w:rsidRPr="6B50FC48">
              <w:rPr>
                <w:i/>
                <w:iCs/>
                <w:sz w:val="18"/>
                <w:szCs w:val="18"/>
              </w:rPr>
              <w:t>Scoring</w:t>
            </w:r>
            <w:r w:rsidRPr="6B50FC48">
              <w:rPr>
                <w:i/>
                <w:iCs/>
                <w:sz w:val="18"/>
                <w:szCs w:val="18"/>
              </w:rPr>
              <w:t>, and Access to Urban Space in the Digital City: An Analysis Through the “Nosedive” Episode of Black Mirror</w:t>
            </w:r>
            <w:r w:rsidR="3BAA15B5" w:rsidRPr="6B50FC48">
              <w:rPr>
                <w:i/>
                <w:iCs/>
                <w:sz w:val="18"/>
                <w:szCs w:val="18"/>
              </w:rPr>
              <w:t xml:space="preserve"> Series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127DBFC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0134858A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998A5B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13:35 – 13:50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019DF5A" w14:textId="63B9B734" w:rsidR="00191354" w:rsidRPr="000B4B2A" w:rsidRDefault="7B4760C3">
            <w:pPr>
              <w:spacing w:after="0" w:line="240" w:lineRule="auto"/>
              <w:rPr>
                <w:sz w:val="18"/>
                <w:szCs w:val="18"/>
              </w:rPr>
            </w:pPr>
            <w:r w:rsidRPr="6B50FC48">
              <w:rPr>
                <w:sz w:val="18"/>
                <w:szCs w:val="18"/>
              </w:rPr>
              <w:t xml:space="preserve">Dr. Öğr. </w:t>
            </w:r>
            <w:proofErr w:type="gramStart"/>
            <w:r w:rsidRPr="6B50FC48">
              <w:rPr>
                <w:sz w:val="18"/>
                <w:szCs w:val="18"/>
              </w:rPr>
              <w:t>Üyesi</w:t>
            </w:r>
            <w:proofErr w:type="gramEnd"/>
            <w:r w:rsidRPr="6B50FC48">
              <w:rPr>
                <w:sz w:val="18"/>
                <w:szCs w:val="18"/>
              </w:rPr>
              <w:t xml:space="preserve"> </w:t>
            </w:r>
            <w:r w:rsidR="5EFE89D0" w:rsidRPr="6B50FC48">
              <w:rPr>
                <w:sz w:val="18"/>
                <w:szCs w:val="18"/>
              </w:rPr>
              <w:t>F</w:t>
            </w:r>
            <w:r w:rsidR="0294A4B9" w:rsidRPr="6B50FC48">
              <w:rPr>
                <w:sz w:val="18"/>
                <w:szCs w:val="18"/>
              </w:rPr>
              <w:t>.</w:t>
            </w:r>
            <w:r w:rsidR="5EFE89D0" w:rsidRPr="6B50FC48">
              <w:rPr>
                <w:sz w:val="18"/>
                <w:szCs w:val="18"/>
              </w:rPr>
              <w:t xml:space="preserve"> </w:t>
            </w:r>
            <w:r w:rsidRPr="6B50FC48">
              <w:rPr>
                <w:sz w:val="18"/>
                <w:szCs w:val="18"/>
              </w:rPr>
              <w:t>Nesrin YARAR AKSOY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B9A6E5E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Maltepe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E88CA90" w14:textId="6FE18446" w:rsidR="00191354" w:rsidRPr="000B4B2A" w:rsidRDefault="5BEB702A">
            <w:pPr>
              <w:spacing w:after="0" w:line="240" w:lineRule="auto"/>
            </w:pPr>
            <w:r w:rsidRPr="6B50FC48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Görünürlük Olarak İktidar: Dijital Medyada Temsilin Eşitsiz Dağılımı ve Algoritmik Görünürlük</w:t>
            </w:r>
            <w:r w:rsidR="00000000">
              <w:br/>
            </w:r>
            <w:r w:rsidR="6BDBBFB9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Visibility as Power: Unequal Distribution of Representation and Algorithmic Visibility in Digital Media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0CFDBE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1FF1458F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6F3B75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13:50 – 14:05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ECCF432" w14:textId="0036C0BF" w:rsidR="00191354" w:rsidRPr="000B4B2A" w:rsidRDefault="3F03D13A">
            <w:pPr>
              <w:spacing w:after="0" w:line="240" w:lineRule="auto"/>
              <w:rPr>
                <w:sz w:val="18"/>
                <w:szCs w:val="18"/>
              </w:rPr>
            </w:pPr>
            <w:r w:rsidRPr="6B50FC48">
              <w:rPr>
                <w:sz w:val="18"/>
                <w:szCs w:val="18"/>
              </w:rPr>
              <w:t xml:space="preserve">Arş. Gör. </w:t>
            </w:r>
            <w:r w:rsidR="7B4760C3" w:rsidRPr="6B50FC48">
              <w:rPr>
                <w:sz w:val="18"/>
                <w:szCs w:val="18"/>
              </w:rPr>
              <w:t>Dr. Burak Bora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7C10FEE" w14:textId="258D0DE1" w:rsidR="00191354" w:rsidRPr="00273CDE" w:rsidRDefault="00273CD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273CDE">
              <w:rPr>
                <w:rStyle w:val="wds12690textroot"/>
                <w:sz w:val="18"/>
                <w:szCs w:val="18"/>
              </w:rPr>
              <w:t>Nevşehir</w:t>
            </w:r>
            <w:proofErr w:type="spellEnd"/>
            <w:r w:rsidRPr="00273CDE">
              <w:rPr>
                <w:rStyle w:val="wds12690textroot"/>
                <w:sz w:val="18"/>
                <w:szCs w:val="18"/>
              </w:rPr>
              <w:t xml:space="preserve"> Hacı Bektaş Veli </w:t>
            </w:r>
            <w:proofErr w:type="spellStart"/>
            <w:r w:rsidRPr="00273CDE">
              <w:rPr>
                <w:rStyle w:val="wds12690textroot"/>
                <w:sz w:val="18"/>
                <w:szCs w:val="18"/>
              </w:rPr>
              <w:t>Üniversitesi</w:t>
            </w:r>
            <w:proofErr w:type="spellEnd"/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48D21A2" w14:textId="1511DF4F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Dijital Oyunlarda Yapay Zekâ Kaynaklı Düşük Emekli İçeriğin Çok Kriterli Değerlendirilmesi: Platform Verilerine Dayalı Bir Dayanıklılık Perspektifi</w:t>
            </w:r>
            <w:r w:rsidR="00000000">
              <w:br/>
            </w:r>
            <w:r w:rsidR="2CAF3509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A Multi-Criteria Evaluation of AI-Generated Low-Effort Content in Digital Games: A Platform-Data-Based Resilience Perspective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5502D9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1DF3F570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6063AD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14:05 – 14:20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80B42C9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Tülin Göktürk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30DF13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KTO Karatay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8EB7670" w14:textId="34513641" w:rsidR="00191354" w:rsidRPr="000B4B2A" w:rsidRDefault="7323241D">
            <w:pPr>
              <w:spacing w:after="0" w:line="240" w:lineRule="auto"/>
            </w:pPr>
            <w:r w:rsidRPr="6B50FC48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Dijitalleşmenin Ebeveynlik ve Aile İçi İletişim Üzerindeki Etkileri</w:t>
            </w:r>
            <w:r w:rsidR="00000000">
              <w:br/>
            </w:r>
            <w:r w:rsidR="5AF06B7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 Effects of Digitalization on Parenting and Family Communication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C2B8E0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0FB0F7A4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31B963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14:20 – 14:30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45D9ABC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Soru-Cevap ve Değerlendirme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605FC55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EAE2125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93A613B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</w:tbl>
    <w:p w14:paraId="131914F0" w14:textId="77777777" w:rsidR="00191354" w:rsidRPr="000B4B2A" w:rsidRDefault="00191354">
      <w:pPr>
        <w:spacing w:before="20" w:after="20" w:line="240" w:lineRule="auto"/>
        <w:rPr>
          <w:sz w:val="18"/>
          <w:szCs w:val="18"/>
        </w:rPr>
      </w:pPr>
    </w:p>
    <w:p w14:paraId="4445042B" w14:textId="77777777" w:rsidR="00191354" w:rsidRPr="000B4B2A" w:rsidRDefault="00000000" w:rsidP="000B4B2A">
      <w:pPr>
        <w:spacing w:before="40" w:after="0" w:line="240" w:lineRule="auto"/>
        <w:jc w:val="center"/>
        <w:rPr>
          <w:sz w:val="18"/>
          <w:szCs w:val="18"/>
        </w:rPr>
      </w:pPr>
      <w:r w:rsidRPr="000B4B2A">
        <w:rPr>
          <w:b/>
          <w:color w:val="004364"/>
          <w:sz w:val="18"/>
          <w:szCs w:val="18"/>
        </w:rPr>
        <w:t>3. Oturum – Ekonomi, Finans, Girişimcilik ve Pazarlama</w:t>
      </w:r>
    </w:p>
    <w:p w14:paraId="26BDBC51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Oturum Başkanı: Doç. Dr. Tutku Eker İşcioğlu</w:t>
      </w:r>
    </w:p>
    <w:p w14:paraId="57EE28F8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2. Oturum Başkanı: Arş. Gör. Dr. Merve Çelik Kurtuluş</w:t>
      </w:r>
    </w:p>
    <w:p w14:paraId="66A69F1D" w14:textId="0AA27C3C" w:rsidR="00191354" w:rsidRPr="000B4B2A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Sunum Linki: </w:t>
      </w:r>
      <w:r w:rsidR="00BE5609" w:rsidRPr="00BE5609">
        <w:rPr>
          <w:sz w:val="18"/>
          <w:szCs w:val="18"/>
        </w:rPr>
        <w:t>https://meet.jit.si/insaccanakkale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3FB40A47" w14:textId="77777777" w:rsidTr="6B50FC48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1330064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3CA2C289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4B0DE32D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6ED11447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6603ED50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0E28AC61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8FB151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14:40 – 14:55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3640DC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Bekir Bora Karakaş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070AA9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İstanbul Nişantaşı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D4C1D0C" w14:textId="096E8AD4" w:rsidR="00191354" w:rsidRPr="000B4B2A" w:rsidRDefault="3B38FB33" w:rsidP="6B50FC48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6B50FC48">
              <w:rPr>
                <w:rFonts w:asciiTheme="minorHAnsi" w:eastAsiaTheme="minorEastAsia" w:hAnsiTheme="minorHAnsi"/>
                <w:b/>
                <w:bCs/>
                <w:sz w:val="18"/>
                <w:szCs w:val="18"/>
              </w:rPr>
              <w:t>Yeşil Tahvil Piyasasının Gelişimi ve Finansal Risk Yönetimindeki Rolü: Ampirik Bir Anali</w:t>
            </w:r>
            <w:r w:rsidRPr="6B50FC48">
              <w:rPr>
                <w:b/>
                <w:bCs/>
                <w:sz w:val="18"/>
                <w:szCs w:val="18"/>
              </w:rPr>
              <w:t>z</w:t>
            </w:r>
            <w:r w:rsidR="00000000">
              <w:br/>
            </w:r>
            <w:r w:rsidR="25CB66E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 Evolution of the Green Bond Market and its Role in Financial Risk Management: An Empirical Analysis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C031AD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63E27865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969C0A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14:55 – 15:10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910C87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Esraa AZIZ – Özlem SAYILIR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3E687F9" w14:textId="4A3B89CC" w:rsidR="00191354" w:rsidRPr="000B4B2A" w:rsidRDefault="7B4760C3" w:rsidP="6B50FC48">
            <w:pPr>
              <w:spacing w:after="0" w:line="240" w:lineRule="auto"/>
            </w:pPr>
            <w:r w:rsidRPr="6B50FC48">
              <w:rPr>
                <w:sz w:val="18"/>
                <w:szCs w:val="18"/>
              </w:rPr>
              <w:t xml:space="preserve">Anadolu </w:t>
            </w:r>
            <w:r w:rsidR="552FCC58" w:rsidRPr="6B50FC48">
              <w:rPr>
                <w:sz w:val="18"/>
                <w:szCs w:val="18"/>
              </w:rPr>
              <w:t>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DFB04BF" w14:textId="07B83D8D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ABD, AB, Birleşik Krallık ve Türkiye’de Finansal Siber Güvenlik Düzenleyici Çerçevelerinin Karşılaştırmalı Analizi</w:t>
            </w:r>
            <w:r w:rsidR="00000000">
              <w:br/>
            </w:r>
            <w:r w:rsidR="4C02F6DF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Comparative Analysis of Financial Cybersecurity Regulatory Frameworks in the US, EU, UK, and Türkiye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1F1CA1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451FDB70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231A2C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15:10 – 15:25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53E1E8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Ekin Kanat – Doç. Dr. Tutku Eker İşcioğlu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B252AE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Piri Reis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BEAFFC9" w14:textId="58E5793D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Greenfluencer Güvenilirliğinin Yeşil Satın Alma Niyeti Üzerindeki Etkisi: Deneysel Bir Araştırma</w:t>
            </w:r>
            <w:r w:rsidR="00000000">
              <w:br/>
            </w:r>
            <w:r w:rsidR="3DD1267C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 Impact of Greenfluencer Credibility on Green Purchase Intention: An Experimental Research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1639A3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51749E8D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2323F0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15:25 – 15:40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CA8427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Arş. Gör. Dr. Merve Çelik Kurtuluş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E098F57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İstanbul Ticaret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FCCCF7A" w14:textId="0B205064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Türkiye Girişimcilik Ekosisteminde Kurumsal İşletme-Startup İş Birliklerinin Dijital Dönüşüm Evrimi: 2020-2025 Döneminin İkincil Veri Analizi</w:t>
            </w:r>
            <w:r w:rsidR="00000000">
              <w:br/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Digital Tran</w:t>
            </w:r>
            <w:r w:rsidR="76714BC2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s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formation Evolution of Corporate-Startup Collaborations </w:t>
            </w:r>
            <w:r w:rsidR="3B763359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in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</w:t>
            </w:r>
            <w:r w:rsidR="7099DAB8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Turkey’s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E</w:t>
            </w:r>
            <w:r w:rsidR="056C7536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ntrepreneurship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E</w:t>
            </w:r>
            <w:r w:rsidR="2CDE573E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cosystem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: </w:t>
            </w:r>
            <w:r w:rsidR="5A74A3DB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A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S</w:t>
            </w:r>
            <w:r w:rsidR="17178AD5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econdary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D</w:t>
            </w:r>
            <w:r w:rsidR="735D687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ata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A</w:t>
            </w:r>
            <w:r w:rsidR="27B518DB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nalysis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</w:t>
            </w:r>
            <w:r w:rsidR="0BCD2A2B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of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</w:t>
            </w:r>
            <w:r w:rsidR="1CB99CB9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</w:t>
            </w:r>
            <w:r w:rsidR="5922847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2020-2025 P</w:t>
            </w:r>
            <w:r w:rsidR="30E2FCA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eriod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F40511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2321535B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1F358F9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15:40 – 15:55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FA9027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Ecem Yetkiner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1CFE63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Nişantaşı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FC0E204" w14:textId="7FB026D4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Krizler Çağında Ekolojik Dönüşüm ve Dijital Etik: Pazarlamada Yeşil Yıkama (Greenwashing) Faaliyetlerinin Toplumsal Güven ve Dayanıklılık Üzerindeki Etkisi</w:t>
            </w:r>
            <w:r w:rsidR="00000000">
              <w:br/>
            </w:r>
            <w:r w:rsidR="784CBCDF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Ecological Transformation and Digital Ethics in an Age of Crises: The Impact of Greenwashing Practices in Marketing on Social Trust and Resilience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5AB993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6566241C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087A06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15:55 – 16:05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E20664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Soru-Cevap ve Değerlendirme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C019999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46E65B7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A40DCD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</w:tbl>
    <w:p w14:paraId="1A8442DB" w14:textId="77777777" w:rsidR="00191354" w:rsidRPr="000B4B2A" w:rsidRDefault="00191354">
      <w:pPr>
        <w:spacing w:before="20" w:after="20" w:line="240" w:lineRule="auto"/>
        <w:rPr>
          <w:sz w:val="18"/>
          <w:szCs w:val="18"/>
        </w:rPr>
      </w:pPr>
    </w:p>
    <w:p w14:paraId="5F0588A0" w14:textId="77777777" w:rsidR="00191354" w:rsidRPr="000B4B2A" w:rsidRDefault="00000000" w:rsidP="000B4B2A">
      <w:pPr>
        <w:spacing w:before="40" w:after="0" w:line="240" w:lineRule="auto"/>
        <w:jc w:val="center"/>
        <w:rPr>
          <w:sz w:val="18"/>
          <w:szCs w:val="18"/>
        </w:rPr>
      </w:pPr>
      <w:r w:rsidRPr="000B4B2A">
        <w:rPr>
          <w:b/>
          <w:color w:val="004364"/>
          <w:sz w:val="18"/>
          <w:szCs w:val="18"/>
        </w:rPr>
        <w:t>4. Oturum – Dijital Sağlık, Klinik Risk ve Sağlık Teknolojileri</w:t>
      </w:r>
    </w:p>
    <w:p w14:paraId="72573D63" w14:textId="48D4A23D" w:rsidR="00191354" w:rsidRPr="000B4B2A" w:rsidRDefault="7B4760C3" w:rsidP="000B4B2A">
      <w:pPr>
        <w:spacing w:after="0" w:line="240" w:lineRule="auto"/>
        <w:jc w:val="center"/>
        <w:rPr>
          <w:sz w:val="18"/>
          <w:szCs w:val="18"/>
        </w:rPr>
      </w:pPr>
      <w:r w:rsidRPr="6B50FC48">
        <w:rPr>
          <w:b/>
          <w:bCs/>
          <w:sz w:val="18"/>
          <w:szCs w:val="18"/>
        </w:rPr>
        <w:t xml:space="preserve">🪑 Oturum Başkanı: </w:t>
      </w:r>
      <w:r w:rsidR="5721A80F" w:rsidRPr="6B50FC48">
        <w:rPr>
          <w:b/>
          <w:bCs/>
          <w:sz w:val="18"/>
          <w:szCs w:val="18"/>
        </w:rPr>
        <w:t xml:space="preserve">Arş. Gör. </w:t>
      </w:r>
      <w:r w:rsidRPr="6B50FC48">
        <w:rPr>
          <w:b/>
          <w:bCs/>
          <w:sz w:val="18"/>
          <w:szCs w:val="18"/>
        </w:rPr>
        <w:t>Dr. Nurseli Saylam</w:t>
      </w:r>
    </w:p>
    <w:p w14:paraId="17DAE1F3" w14:textId="09E81ADF" w:rsidR="00191354" w:rsidRPr="000B4B2A" w:rsidRDefault="7B4760C3" w:rsidP="000B4B2A">
      <w:pPr>
        <w:spacing w:after="0" w:line="240" w:lineRule="auto"/>
        <w:jc w:val="center"/>
        <w:rPr>
          <w:sz w:val="18"/>
          <w:szCs w:val="18"/>
        </w:rPr>
      </w:pPr>
      <w:r w:rsidRPr="6B50FC48">
        <w:rPr>
          <w:b/>
          <w:bCs/>
          <w:sz w:val="18"/>
          <w:szCs w:val="18"/>
        </w:rPr>
        <w:t>🪑 2. Oturum Başkanı: Arş. Gör. Dr. Feray Atilla</w:t>
      </w:r>
    </w:p>
    <w:p w14:paraId="431AD8CE" w14:textId="46CA5638" w:rsidR="00191354" w:rsidRPr="000B4B2A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r w:rsidR="00BE5609" w:rsidRPr="00BE5609">
        <w:rPr>
          <w:sz w:val="18"/>
          <w:szCs w:val="18"/>
        </w:rPr>
        <w:t>https://meet.jit.si/insaccanakkale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00A50149" w14:textId="77777777" w:rsidTr="6B50FC48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77FC3325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1430A41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3ED242D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5B918D8A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79EFD400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26D15A53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52EF59B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17:00 – 17:15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5911BF9" w14:textId="4F112BF2" w:rsidR="00191354" w:rsidRPr="000B4B2A" w:rsidRDefault="000D39A9">
            <w:pPr>
              <w:spacing w:after="0" w:line="240" w:lineRule="auto"/>
              <w:rPr>
                <w:sz w:val="18"/>
                <w:szCs w:val="18"/>
              </w:rPr>
            </w:pPr>
            <w:r w:rsidRPr="6B50FC48">
              <w:rPr>
                <w:sz w:val="18"/>
                <w:szCs w:val="18"/>
              </w:rPr>
              <w:t xml:space="preserve">Arş. Gör. </w:t>
            </w:r>
            <w:r w:rsidR="7B4760C3" w:rsidRPr="6B50FC48">
              <w:rPr>
                <w:sz w:val="18"/>
                <w:szCs w:val="18"/>
              </w:rPr>
              <w:t>Dr. Nurseli Saylam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AEAC42C" w14:textId="27672CF9" w:rsidR="00191354" w:rsidRPr="000B4B2A" w:rsidRDefault="7B4760C3">
            <w:pPr>
              <w:spacing w:after="0" w:line="240" w:lineRule="auto"/>
              <w:rPr>
                <w:sz w:val="18"/>
                <w:szCs w:val="18"/>
              </w:rPr>
            </w:pPr>
            <w:r w:rsidRPr="6B50FC48">
              <w:rPr>
                <w:sz w:val="18"/>
                <w:szCs w:val="18"/>
              </w:rPr>
              <w:t>K</w:t>
            </w:r>
            <w:r w:rsidR="5D9F484D" w:rsidRPr="6B50FC48">
              <w:rPr>
                <w:sz w:val="18"/>
                <w:szCs w:val="18"/>
              </w:rPr>
              <w:t>aradeniz Teknik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B74A5FA" w14:textId="2417B92C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Kozmetik Biliminde Nanoteknolojik Uygulamalar: Yenilikçi Taşıyıcı Sistemler, Avantajlar ve Güvenlik Perspektifleri</w:t>
            </w:r>
            <w:r w:rsidR="00000000">
              <w:br/>
            </w:r>
            <w:r w:rsidR="092A13B6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Nanotechnological Applications in Cosmetic Science: Innovative Delivery Systems, Advantages, and Safety Perspectives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510211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7268C196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882F12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17:15 – 17:30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26943B2" w14:textId="33D40420" w:rsidR="00191354" w:rsidRPr="000B4B2A" w:rsidRDefault="7B4760C3">
            <w:pPr>
              <w:spacing w:after="0" w:line="240" w:lineRule="auto"/>
              <w:rPr>
                <w:sz w:val="18"/>
                <w:szCs w:val="18"/>
              </w:rPr>
            </w:pPr>
            <w:r w:rsidRPr="6B50FC48">
              <w:rPr>
                <w:sz w:val="18"/>
                <w:szCs w:val="18"/>
              </w:rPr>
              <w:t>Arş. Gör. Dr. Feray Atilla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B56F327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Hacettepe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1BB2A29" w14:textId="73381559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Dijital Sağlık Uygulamalarının Aile Hekimliği Pratiğine Etkisi: Güncel Bir Derleme</w:t>
            </w:r>
            <w:r w:rsidR="00000000">
              <w:br/>
            </w:r>
            <w:r w:rsidR="2941C215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 Impact of Digital Health Applications on Family Medicine Practice: A Current Review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44D3EA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262A6E5A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7D7978C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17:30 – 17:45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4DD99AB" w14:textId="24B42541" w:rsidR="00191354" w:rsidRPr="000B4B2A" w:rsidRDefault="7B4760C3">
            <w:pPr>
              <w:spacing w:after="0" w:line="240" w:lineRule="auto"/>
              <w:rPr>
                <w:sz w:val="18"/>
                <w:szCs w:val="18"/>
              </w:rPr>
            </w:pPr>
            <w:r w:rsidRPr="6B50FC48">
              <w:rPr>
                <w:sz w:val="18"/>
                <w:szCs w:val="18"/>
              </w:rPr>
              <w:t xml:space="preserve">Mustafa Serkan </w:t>
            </w:r>
            <w:r w:rsidR="1A210815" w:rsidRPr="6B50FC48">
              <w:rPr>
                <w:sz w:val="18"/>
                <w:szCs w:val="18"/>
              </w:rPr>
              <w:t xml:space="preserve">Denek </w:t>
            </w:r>
            <w:r w:rsidRPr="6B50FC48">
              <w:rPr>
                <w:sz w:val="18"/>
                <w:szCs w:val="18"/>
              </w:rPr>
              <w:t>– Doç. Dr. Elzem Şen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45D1DB9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Gaziantep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34A0B90" w14:textId="79A88C9D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Kalp Kapak Ameliyatı Olan Hastalarda Mortalite Riskinin Yapay Zeka ile Değerlendirilmesi</w:t>
            </w:r>
            <w:r w:rsidR="00000000">
              <w:br/>
            </w:r>
            <w:r w:rsidR="694F10EB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Assessment of Mortality Risk in Patients Undergoing Heart Valve Surgery Using Artificial Intelligence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AAA667B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6BA70C72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4D83B3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17:45 – 18:00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664F35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Öğr. Gör. Dr. Ezgi ZENGİN DEMİRBİLEK – Hamza DEMİRBİLEK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9D73CB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Kırklareli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1406370" w14:textId="2F5C3F8F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Krizler Çağında Dijital Sağlık Platformlarında Algoritmik Güvenin İnşası: Kullanıcı Deneyimleri Üzerinden Veri Temelli Bir Analiz</w:t>
            </w:r>
            <w:r w:rsidR="00000000">
              <w:br/>
            </w:r>
            <w:r w:rsidR="0F1602EF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Constructing Algorithmic Trust in Digital Health Platforms in Times of Crisis: A Data-Driven Analysis from a Communicative Legitimacy Perspective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E33935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48AA091C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2956DF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18:00 – 18:10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9A7B28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Soru-Cevap ve Değerlendirme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179E307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C077488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50E824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</w:tbl>
    <w:p w14:paraId="3E2C4D1D" w14:textId="77777777" w:rsidR="00191354" w:rsidRPr="000B4B2A" w:rsidRDefault="00191354">
      <w:pPr>
        <w:spacing w:before="20" w:after="20" w:line="240" w:lineRule="auto"/>
        <w:rPr>
          <w:sz w:val="18"/>
          <w:szCs w:val="18"/>
        </w:rPr>
      </w:pPr>
    </w:p>
    <w:p w14:paraId="4497387D" w14:textId="77777777" w:rsidR="00191354" w:rsidRPr="000B4B2A" w:rsidRDefault="00191354">
      <w:pPr>
        <w:rPr>
          <w:sz w:val="18"/>
          <w:szCs w:val="18"/>
        </w:rPr>
      </w:pPr>
    </w:p>
    <w:p w14:paraId="785EDCE9" w14:textId="77777777" w:rsidR="00191354" w:rsidRPr="000B4B2A" w:rsidRDefault="00000000" w:rsidP="000B4B2A">
      <w:pPr>
        <w:spacing w:before="40" w:after="40" w:line="240" w:lineRule="auto"/>
        <w:jc w:val="center"/>
        <w:rPr>
          <w:sz w:val="18"/>
          <w:szCs w:val="18"/>
        </w:rPr>
      </w:pPr>
      <w:r w:rsidRPr="000B4B2A">
        <w:rPr>
          <w:b/>
          <w:color w:val="960000"/>
          <w:sz w:val="18"/>
          <w:szCs w:val="18"/>
        </w:rPr>
        <w:t>📅 15 Mayıs 2026 Cuma</w:t>
      </w:r>
    </w:p>
    <w:p w14:paraId="6A4DDE1D" w14:textId="77777777" w:rsidR="00191354" w:rsidRPr="000B4B2A" w:rsidRDefault="00000000" w:rsidP="000B4B2A">
      <w:pPr>
        <w:spacing w:before="40" w:after="0" w:line="240" w:lineRule="auto"/>
        <w:jc w:val="center"/>
        <w:rPr>
          <w:sz w:val="18"/>
          <w:szCs w:val="18"/>
        </w:rPr>
      </w:pPr>
      <w:r w:rsidRPr="000B4B2A">
        <w:rPr>
          <w:b/>
          <w:color w:val="004364"/>
          <w:sz w:val="18"/>
          <w:szCs w:val="18"/>
        </w:rPr>
        <w:lastRenderedPageBreak/>
        <w:t>5. Oturum – Dijital Pedagoji, Yapay Zekâ ve Öğrenme Teknolojileri</w:t>
      </w:r>
    </w:p>
    <w:p w14:paraId="484EE7F6" w14:textId="23FDA791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🪑 Oturum Başkanı: </w:t>
      </w:r>
      <w:r w:rsidR="000012B4">
        <w:rPr>
          <w:b/>
          <w:sz w:val="18"/>
          <w:szCs w:val="18"/>
        </w:rPr>
        <w:t>Dr. Olkan Senemoğlu</w:t>
      </w:r>
    </w:p>
    <w:p w14:paraId="162591A6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2. Oturum Başkanı: Zyinat Esenalieva</w:t>
      </w:r>
    </w:p>
    <w:p w14:paraId="3A515982" w14:textId="7BD02468" w:rsidR="00191354" w:rsidRPr="000B4B2A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r w:rsidR="00BE5609" w:rsidRPr="00BE5609">
        <w:rPr>
          <w:sz w:val="18"/>
          <w:szCs w:val="18"/>
        </w:rPr>
        <w:t>https://meet.jit.si/insaccanakkale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14CA1AB5" w14:textId="77777777" w:rsidTr="6B50FC48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5DE39FA6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007091D4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7997226B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361049C0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9EA18E7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486266CA" w14:textId="77777777" w:rsidTr="6B50FC48">
        <w:trPr>
          <w:cantSplit/>
          <w:trHeight w:val="435"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86F3B7E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12:00 – 12:15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E4A0AEB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Zyinat Esenalieva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991B16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Çanakkale Onsekiz Mart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54FF365" w14:textId="764574E8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Kırgızistan’da Dijital Pedagoji: Uygulamalar ve Zorluklar</w:t>
            </w:r>
            <w:r w:rsidR="00000000">
              <w:br/>
            </w:r>
            <w:r w:rsidR="03E209C2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Digital Pedagogy in Kyrgyzstan: Practices and Challenges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73932E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6052B711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20E26E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12:15 – 12:30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3F8403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Adem Nefayaz – Cansu Reçber Öztürk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5C564D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Gazi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0B96BAF" w14:textId="4DD5B5CA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Üstün Yetenekli Öğrencilerin Yapay Zekâ ile İş Birliğine İlişkin Algıları</w:t>
            </w:r>
            <w:r w:rsidR="00000000">
              <w:br/>
            </w:r>
            <w:r w:rsidR="4EB92A5F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Perceptions of Gifted Students Regarding Collaboration with Artificial Intelligence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464F68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131199AC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045E429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12:30 – 12:45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44EE2B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Adem Nefayaz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15B8C6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Gazi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026E946" w14:textId="4631D1CF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Yerelden Küresele Köprü: Glokal Okul Modeli ve Eğitimde Paradigma Dönüşümü</w:t>
            </w:r>
            <w:r w:rsidR="00000000">
              <w:br/>
            </w:r>
            <w:r w:rsidR="39FE8AB0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Bridge from Local to Global: The Glocal School Model and Paradigm Shift in Education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FCFD45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31CE92FF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54126C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12:45 – 13:00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F79DBE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Gözde Gümüş – Doç. Dr. Emine Gülhan Bakırdere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0F67342" w14:textId="473E7BF0" w:rsidR="00191354" w:rsidRPr="000B4B2A" w:rsidRDefault="502997F9" w:rsidP="6B50FC48">
            <w:pPr>
              <w:spacing w:after="0" w:line="240" w:lineRule="auto"/>
            </w:pPr>
            <w:r w:rsidRPr="6B50FC48">
              <w:rPr>
                <w:sz w:val="18"/>
                <w:szCs w:val="18"/>
              </w:rPr>
              <w:t>Yıldız Teknik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9B056E2" w14:textId="7B2DCB11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Teknoloji Destekli Çevre Eğitiminin Ortaokul Öğrencilerinin Çevre Okuryazarlığına Etkisi</w:t>
            </w:r>
            <w:r w:rsidR="00000000">
              <w:br/>
            </w:r>
            <w:r w:rsidR="6CD40A8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The Impact </w:t>
            </w:r>
            <w:r w:rsidR="5C2BD937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o</w:t>
            </w:r>
            <w:r w:rsidR="6CD40A8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f Technology – Enhanced Environmental Education </w:t>
            </w:r>
            <w:r w:rsidR="2B463214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o</w:t>
            </w:r>
            <w:r w:rsidR="6CD40A8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n </w:t>
            </w:r>
            <w:r w:rsidR="5439B211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</w:t>
            </w:r>
            <w:r w:rsidR="6CD40A8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he Environmental Literacy </w:t>
            </w:r>
            <w:r w:rsidR="64400404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o</w:t>
            </w:r>
            <w:r w:rsidR="6CD40A8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f Middle School Students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D0206D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6B556D4C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CEA0F6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13:00 – 13:10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A5D1F2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Soru-Cevap ve Değerlendirme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18030D9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DDEB1FA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35E7FB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</w:tbl>
    <w:p w14:paraId="474EE369" w14:textId="77777777" w:rsidR="00191354" w:rsidRPr="000B4B2A" w:rsidRDefault="00191354">
      <w:pPr>
        <w:spacing w:before="20" w:after="20" w:line="240" w:lineRule="auto"/>
        <w:rPr>
          <w:sz w:val="18"/>
          <w:szCs w:val="18"/>
        </w:rPr>
      </w:pPr>
    </w:p>
    <w:p w14:paraId="38771514" w14:textId="77777777" w:rsidR="00191354" w:rsidRPr="000B4B2A" w:rsidRDefault="00000000" w:rsidP="000B4B2A">
      <w:pPr>
        <w:spacing w:before="40" w:after="0" w:line="240" w:lineRule="auto"/>
        <w:jc w:val="center"/>
        <w:rPr>
          <w:sz w:val="18"/>
          <w:szCs w:val="18"/>
        </w:rPr>
      </w:pPr>
      <w:r w:rsidRPr="000B4B2A">
        <w:rPr>
          <w:b/>
          <w:color w:val="004364"/>
          <w:sz w:val="18"/>
          <w:szCs w:val="18"/>
        </w:rPr>
        <w:t>6. Oturum – Erken Çocukluk, Değerler Eğitimi ve Öğrenci Deneyimleri</w:t>
      </w:r>
    </w:p>
    <w:p w14:paraId="4B706340" w14:textId="5536BC03" w:rsidR="00191354" w:rsidRPr="000B4B2A" w:rsidRDefault="7B4760C3" w:rsidP="000B4B2A">
      <w:pPr>
        <w:spacing w:after="0" w:line="240" w:lineRule="auto"/>
        <w:jc w:val="center"/>
        <w:rPr>
          <w:sz w:val="18"/>
          <w:szCs w:val="18"/>
        </w:rPr>
      </w:pPr>
      <w:r w:rsidRPr="6B50FC48">
        <w:rPr>
          <w:b/>
          <w:bCs/>
          <w:sz w:val="18"/>
          <w:szCs w:val="18"/>
        </w:rPr>
        <w:t>🪑 Oturum Başkanı:</w:t>
      </w:r>
      <w:r w:rsidR="475559C9" w:rsidRPr="6B50FC48">
        <w:rPr>
          <w:b/>
          <w:bCs/>
          <w:sz w:val="18"/>
          <w:szCs w:val="18"/>
        </w:rPr>
        <w:t xml:space="preserve"> Arş. Gör.</w:t>
      </w:r>
      <w:r w:rsidRPr="6B50FC48">
        <w:rPr>
          <w:b/>
          <w:bCs/>
          <w:sz w:val="18"/>
          <w:szCs w:val="18"/>
        </w:rPr>
        <w:t xml:space="preserve"> Dr. Zehra Bilgen</w:t>
      </w:r>
    </w:p>
    <w:p w14:paraId="319C76ED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2. Oturum Başkanı: Doç. Dr. Şule ERŞAN</w:t>
      </w:r>
    </w:p>
    <w:p w14:paraId="5A8B326B" w14:textId="60572DD1" w:rsidR="00191354" w:rsidRPr="000B4B2A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r w:rsidR="00BE5609" w:rsidRPr="00BE5609">
        <w:rPr>
          <w:sz w:val="18"/>
          <w:szCs w:val="18"/>
        </w:rPr>
        <w:t>https://meet.jit.si/insaccanakkale</w:t>
      </w:r>
    </w:p>
    <w:tbl>
      <w:tblPr>
        <w:tblW w:w="15987" w:type="dxa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66C9F8F5" w14:textId="77777777" w:rsidTr="000E6FC1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91A2849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6B884432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65AD1D89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3D52F5D9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32AE60F2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331AE669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D60AF0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13:20 – 13:35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128CD6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Nesrin ÇELİK – Doç. Dr. Şule ERŞAN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55CEB79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Sinop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8C22885" w14:textId="5AED5698" w:rsidR="00191354" w:rsidRPr="000B4B2A" w:rsidRDefault="7B4760C3" w:rsidP="6B50FC48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6B50FC48">
              <w:rPr>
                <w:b/>
                <w:bCs/>
                <w:sz w:val="18"/>
                <w:szCs w:val="18"/>
              </w:rPr>
              <w:t>Erken Çocukluk Döneminde Afet, Göç ve Kriz Durumlarında Eğitim Müdahaleleri: Gelişimsel Çıktılar Üzerine Bir Analiz</w:t>
            </w:r>
            <w:r w:rsidR="00000000">
              <w:br/>
            </w:r>
            <w:r w:rsidR="5C044480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Educational Interventions in Early Childhood During Disasters, Migration, And Crisis Situations: An Analysis of Developmental Outcomes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B994C8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264FC362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A06298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13:35 – 13:50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97402A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Yasemin Gözüküçük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29675A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Millî Eğitim Bakanlığı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12BFE86" w14:textId="0AB06803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Uluslararası eTwinning Projelerinde Öğrenci Deneyimleri: Fenomenolojik Bir Araştırma</w:t>
            </w:r>
            <w:r w:rsidR="00000000">
              <w:br/>
            </w:r>
            <w:r w:rsidR="6B4ED3BD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Student Experiences in International eTwinning Projects: A Phenomenological Investigation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FD054B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3A9FF856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D074FA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13:50 – 14:05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C87BDB0" w14:textId="6E052B5D" w:rsidR="00191354" w:rsidRPr="000B4B2A" w:rsidRDefault="32C23436">
            <w:pPr>
              <w:spacing w:after="0" w:line="240" w:lineRule="auto"/>
              <w:rPr>
                <w:sz w:val="18"/>
                <w:szCs w:val="18"/>
              </w:rPr>
            </w:pPr>
            <w:r w:rsidRPr="6B50FC48">
              <w:rPr>
                <w:sz w:val="18"/>
                <w:szCs w:val="18"/>
              </w:rPr>
              <w:t xml:space="preserve">Arş. Gör. </w:t>
            </w:r>
            <w:r w:rsidR="7B4760C3" w:rsidRPr="6B50FC48">
              <w:rPr>
                <w:sz w:val="18"/>
                <w:szCs w:val="18"/>
              </w:rPr>
              <w:t>Dr. Zehra Bilgen – Öykü Tikenceli – Tuğçe Dalkıran – Yusufhan Sarıköse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E850B16" w14:textId="4B0E7D59" w:rsidR="00191354" w:rsidRPr="000B4B2A" w:rsidRDefault="7B4760C3" w:rsidP="6B50FC48">
            <w:pPr>
              <w:spacing w:after="0" w:line="240" w:lineRule="auto"/>
            </w:pPr>
            <w:r w:rsidRPr="6B50FC48">
              <w:rPr>
                <w:sz w:val="18"/>
                <w:szCs w:val="18"/>
              </w:rPr>
              <w:t>Ç</w:t>
            </w:r>
            <w:r w:rsidR="0549D073" w:rsidRPr="6B50FC48">
              <w:rPr>
                <w:sz w:val="18"/>
                <w:szCs w:val="18"/>
              </w:rPr>
              <w:t>anakkale Onsekiz Mart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1073876" w14:textId="19FEC6E0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Okul Öncesi ve Sınıf Öğretmeni Adaylarının Kök Değerlerin Eğitimine İlişkin Tutumları</w:t>
            </w:r>
            <w:r w:rsidR="00000000">
              <w:br/>
            </w:r>
            <w:r w:rsidR="65BADA3F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Student Experiences in International eTwinning Projects: A Phenomenological Investigation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D0DEF3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2C12EC3B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606DAC7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14:05 – 14:20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003CE7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Oğuz KURU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D14CB0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Kütüphaneler ve Yayımlar Genel Müdürlüğü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1BE9C80" w14:textId="3EFEC816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Halk Kütüphanelerinde İklim Değişikliği Farkındalığı: Kütüphane Akademisi Kapsamında STEM ve Yaratıcı Drama Eğitimlerinin Kütüphane Hizmetlerine Entegrasyonu</w:t>
            </w:r>
            <w:r w:rsidR="00000000">
              <w:br/>
            </w:r>
            <w:r w:rsidR="6503DB88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Climate Change Awareness in Public Libraries: Integration of STEM and Creative Drama Trainings into Library Services within the Scope of the Library Academy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88687C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0E6FC1" w:rsidRPr="000B4B2A" w14:paraId="1316AF2E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CFD5A3B" w14:textId="769B362D" w:rsidR="000E6FC1" w:rsidRPr="000E6FC1" w:rsidRDefault="000E6FC1" w:rsidP="000E6FC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E6FC1">
              <w:rPr>
                <w:bCs/>
                <w:sz w:val="18"/>
                <w:szCs w:val="18"/>
              </w:rPr>
              <w:t>14:20 – 14:30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E7B6CFA" w14:textId="714342C0" w:rsidR="000E6FC1" w:rsidRPr="000E6FC1" w:rsidRDefault="000E6FC1" w:rsidP="000E6FC1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sz w:val="18"/>
                <w:szCs w:val="18"/>
              </w:rPr>
              <w:t xml:space="preserve">Dr. </w:t>
            </w:r>
            <w:proofErr w:type="spellStart"/>
            <w:r w:rsidRPr="000E6FC1">
              <w:rPr>
                <w:sz w:val="18"/>
                <w:szCs w:val="18"/>
              </w:rPr>
              <w:t>Öğr</w:t>
            </w:r>
            <w:proofErr w:type="spellEnd"/>
            <w:r w:rsidRPr="000E6FC1">
              <w:rPr>
                <w:sz w:val="18"/>
                <w:szCs w:val="18"/>
              </w:rPr>
              <w:t>. Üyesi Gülşah Durmuş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0108577" w14:textId="3C64C57F" w:rsidR="000E6FC1" w:rsidRPr="000E6FC1" w:rsidRDefault="000E6FC1" w:rsidP="000E6FC1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sz w:val="18"/>
                <w:szCs w:val="18"/>
              </w:rPr>
              <w:t xml:space="preserve">Sinop </w:t>
            </w:r>
            <w:proofErr w:type="spellStart"/>
            <w:r w:rsidRPr="000E6FC1">
              <w:rPr>
                <w:sz w:val="18"/>
                <w:szCs w:val="18"/>
              </w:rPr>
              <w:t>Üniversitesi</w:t>
            </w:r>
            <w:proofErr w:type="spellEnd"/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4DD0D7B" w14:textId="00F97BD2" w:rsidR="000E6FC1" w:rsidRPr="000E6FC1" w:rsidRDefault="000E6FC1" w:rsidP="000E6FC1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b/>
                <w:bCs/>
                <w:sz w:val="18"/>
                <w:szCs w:val="18"/>
              </w:rPr>
              <w:t xml:space="preserve">Dilaver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Cebeci’nin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Çocuk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ve Resim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Şiirini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Dil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Bilimsel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Şiir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Eleştirisi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Yöntemi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ile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Yeniden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Anlamlandırma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Denemesi</w:t>
            </w:r>
            <w:proofErr w:type="spellEnd"/>
            <w:r w:rsidRPr="000E6FC1">
              <w:br/>
            </w:r>
            <w:r w:rsidRPr="000E6FC1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Reinterpretation of Dilaver Cebeci’s Poem “</w:t>
            </w:r>
            <w:proofErr w:type="spellStart"/>
            <w:r w:rsidRPr="000E6FC1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Çocuk</w:t>
            </w:r>
            <w:proofErr w:type="spellEnd"/>
            <w:r w:rsidRPr="000E6FC1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ve Resim/ Child and Painting” Within </w:t>
            </w:r>
            <w:proofErr w:type="gramStart"/>
            <w:r w:rsidRPr="000E6FC1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</w:t>
            </w:r>
            <w:proofErr w:type="gramEnd"/>
            <w:r w:rsidRPr="000E6FC1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Context of Linguistic Poetry Criticism Method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F5B0D35" w14:textId="4314B5F1" w:rsidR="000E6FC1" w:rsidRPr="000B4B2A" w:rsidRDefault="000E6FC1" w:rsidP="000E6FC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B4B2A">
              <w:rPr>
                <w:sz w:val="18"/>
                <w:szCs w:val="18"/>
              </w:rPr>
              <w:t>Çevrimiçi</w:t>
            </w:r>
            <w:proofErr w:type="spellEnd"/>
          </w:p>
        </w:tc>
      </w:tr>
      <w:tr w:rsidR="000E6FC1" w:rsidRPr="000B4B2A" w14:paraId="7E245A56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F09F208" w14:textId="415DF40A" w:rsidR="000E6FC1" w:rsidRPr="000B4B2A" w:rsidRDefault="000E6FC1" w:rsidP="000E6FC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E6FC1">
              <w:rPr>
                <w:b/>
                <w:sz w:val="18"/>
                <w:szCs w:val="18"/>
              </w:rPr>
              <w:t>14:</w:t>
            </w:r>
            <w:r>
              <w:rPr>
                <w:b/>
                <w:sz w:val="18"/>
                <w:szCs w:val="18"/>
              </w:rPr>
              <w:t>3</w:t>
            </w:r>
            <w:r w:rsidRPr="000E6FC1">
              <w:rPr>
                <w:b/>
                <w:sz w:val="18"/>
                <w:szCs w:val="18"/>
              </w:rPr>
              <w:t>0 – 14:</w:t>
            </w:r>
            <w:r>
              <w:rPr>
                <w:b/>
                <w:sz w:val="18"/>
                <w:szCs w:val="18"/>
              </w:rPr>
              <w:t>4</w:t>
            </w:r>
            <w:r w:rsidRPr="000E6FC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B96CA04" w14:textId="3CFF67B5" w:rsidR="000E6FC1" w:rsidRPr="000B4B2A" w:rsidRDefault="000E6FC1" w:rsidP="000E6FC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</w:t>
            </w:r>
            <w:proofErr w:type="spellStart"/>
            <w:r w:rsidRPr="000B4B2A">
              <w:rPr>
                <w:b/>
                <w:sz w:val="18"/>
                <w:szCs w:val="18"/>
              </w:rPr>
              <w:t>Cevap</w:t>
            </w:r>
            <w:proofErr w:type="spellEnd"/>
            <w:r w:rsidRPr="000B4B2A">
              <w:rPr>
                <w:b/>
                <w:sz w:val="18"/>
                <w:szCs w:val="18"/>
              </w:rPr>
              <w:t xml:space="preserve"> ve </w:t>
            </w:r>
            <w:proofErr w:type="spellStart"/>
            <w:r w:rsidRPr="000B4B2A">
              <w:rPr>
                <w:b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2D0BC44" w14:textId="77777777" w:rsidR="000E6FC1" w:rsidRPr="000B4B2A" w:rsidRDefault="000E6FC1" w:rsidP="000E6F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CD35B1E" w14:textId="77777777" w:rsidR="000E6FC1" w:rsidRPr="000B4B2A" w:rsidRDefault="000E6FC1" w:rsidP="000E6F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35B3C48" w14:textId="2FFAC999" w:rsidR="000E6FC1" w:rsidRPr="000B4B2A" w:rsidRDefault="000E6FC1" w:rsidP="000E6FC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684B342D" w14:textId="77777777" w:rsidR="00191354" w:rsidRDefault="00191354">
      <w:pPr>
        <w:spacing w:before="20" w:after="20" w:line="240" w:lineRule="auto"/>
        <w:rPr>
          <w:sz w:val="18"/>
          <w:szCs w:val="18"/>
        </w:rPr>
      </w:pPr>
    </w:p>
    <w:p w14:paraId="2360FF39" w14:textId="77777777" w:rsidR="000012B4" w:rsidRDefault="000012B4">
      <w:pPr>
        <w:spacing w:before="20" w:after="20" w:line="240" w:lineRule="auto"/>
        <w:rPr>
          <w:sz w:val="18"/>
          <w:szCs w:val="18"/>
        </w:rPr>
      </w:pPr>
    </w:p>
    <w:p w14:paraId="4197E9A3" w14:textId="77777777" w:rsidR="000012B4" w:rsidRDefault="000012B4">
      <w:pPr>
        <w:spacing w:before="20" w:after="20" w:line="240" w:lineRule="auto"/>
        <w:rPr>
          <w:sz w:val="18"/>
          <w:szCs w:val="18"/>
        </w:rPr>
      </w:pPr>
    </w:p>
    <w:p w14:paraId="7E96E4F2" w14:textId="77777777" w:rsidR="000012B4" w:rsidRDefault="000012B4">
      <w:pPr>
        <w:spacing w:before="20" w:after="20" w:line="240" w:lineRule="auto"/>
        <w:rPr>
          <w:sz w:val="18"/>
          <w:szCs w:val="18"/>
        </w:rPr>
      </w:pPr>
    </w:p>
    <w:p w14:paraId="2FE52ACA" w14:textId="77777777" w:rsidR="000012B4" w:rsidRDefault="000012B4">
      <w:pPr>
        <w:spacing w:before="20" w:after="20" w:line="240" w:lineRule="auto"/>
        <w:rPr>
          <w:sz w:val="18"/>
          <w:szCs w:val="18"/>
        </w:rPr>
      </w:pPr>
    </w:p>
    <w:p w14:paraId="7E97B86A" w14:textId="77777777" w:rsidR="000012B4" w:rsidRPr="000B4B2A" w:rsidRDefault="000012B4">
      <w:pPr>
        <w:spacing w:before="20" w:after="20" w:line="240" w:lineRule="auto"/>
        <w:rPr>
          <w:sz w:val="18"/>
          <w:szCs w:val="18"/>
        </w:rPr>
      </w:pPr>
    </w:p>
    <w:p w14:paraId="281D9298" w14:textId="77777777" w:rsidR="00191354" w:rsidRPr="000B4B2A" w:rsidRDefault="00000000" w:rsidP="000B4B2A">
      <w:pPr>
        <w:spacing w:before="40" w:after="0" w:line="240" w:lineRule="auto"/>
        <w:jc w:val="center"/>
        <w:rPr>
          <w:sz w:val="18"/>
          <w:szCs w:val="18"/>
        </w:rPr>
      </w:pPr>
      <w:r w:rsidRPr="000B4B2A">
        <w:rPr>
          <w:b/>
          <w:color w:val="004364"/>
          <w:sz w:val="18"/>
          <w:szCs w:val="18"/>
        </w:rPr>
        <w:lastRenderedPageBreak/>
        <w:t>7. Oturum – Fen, Mühendislik ve Teknolojik Sistemler</w:t>
      </w:r>
    </w:p>
    <w:p w14:paraId="118D8872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Oturum Başkanı: Doç. Dr. Serkan Elçin</w:t>
      </w:r>
    </w:p>
    <w:p w14:paraId="7DB82BDE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2. Oturum Başkanı: Yunus DOĞAN</w:t>
      </w:r>
    </w:p>
    <w:p w14:paraId="1D77D52B" w14:textId="12FA97B8" w:rsidR="00191354" w:rsidRPr="000B4B2A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r w:rsidR="00BE5609" w:rsidRPr="00BE5609">
        <w:rPr>
          <w:sz w:val="18"/>
          <w:szCs w:val="18"/>
        </w:rPr>
        <w:t>https://meet.jit.si/insaccanakkale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1A6E9ACF" w14:textId="77777777" w:rsidTr="6B50FC48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19398D4B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4FEE3257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000E0103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3449758E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012F9B89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0930B25D" w14:textId="77777777" w:rsidTr="6B50FC48">
        <w:trPr>
          <w:cantSplit/>
          <w:trHeight w:val="420"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035A7FB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14:40 – 14:55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57A10A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Yunus DOĞAN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6DE9FC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Afyon Kocatepe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5A4EFEF" w14:textId="2587A3B1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GNS3 Tabanlı Ağ Simülasyonu ve NMS Entegrasyonu ile Kurumsal IoT Cihaz Güvenliği Modellemesi</w:t>
            </w:r>
            <w:r w:rsidR="00000000">
              <w:br/>
            </w:r>
            <w:r w:rsidR="0D1F6DCE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GNS3-Based Network Simulation and NMS Integration for Modeling Corporate IoT Device Security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3957ED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76F5C11E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C37579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14:55 – 15:10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228832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Fazal Rehman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73CC26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Niğde Ömer Halisdemir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0FA51E5" w14:textId="468E44C2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Düşük Maliyetli Fotodedektör Uygulamaları İçin Ag-Katkılı CZTS İnce Filmlerinin Optoelektronik ve Fotodedeksiyon Özelliklerinin İncelenmesi</w:t>
            </w:r>
            <w:r w:rsidR="00000000">
              <w:br/>
            </w:r>
            <w:r w:rsidR="61307AF1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Investigation of the Optoelectronic and Photodetection Properties of Ag-Doped CZTS Thin Films for Low-Cost Photodetector Applications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E24705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76A97E02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CFEA49B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15:10 – 15:25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FFDA48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Bahar Akman – Doç. Dr. Serkan Elçin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09E91B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Pamukkale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E47C5F4" w14:textId="56854346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 xml:space="preserve">Morfolin-Amit Yan Kolları İçeren Yeni Bir </w:t>
            </w:r>
            <w:proofErr w:type="gramStart"/>
            <w:r w:rsidRPr="6B50FC48">
              <w:rPr>
                <w:b/>
                <w:bCs/>
                <w:sz w:val="18"/>
                <w:szCs w:val="18"/>
              </w:rPr>
              <w:t>Azokaliks[4]aren</w:t>
            </w:r>
            <w:proofErr w:type="gramEnd"/>
            <w:r w:rsidRPr="6B50FC48">
              <w:rPr>
                <w:b/>
                <w:bCs/>
                <w:sz w:val="18"/>
                <w:szCs w:val="18"/>
              </w:rPr>
              <w:t xml:space="preserve"> Türevinin Sentezi ve Ağır Metal İyonu Tanıma Kapasitesinin Değerlendirilmesi</w:t>
            </w:r>
            <w:r w:rsidR="00000000">
              <w:br/>
            </w:r>
            <w:r w:rsidR="139C0667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Synthesis of a New </w:t>
            </w:r>
            <w:proofErr w:type="gramStart"/>
            <w:r w:rsidR="139C0667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Azocalix[4]arene</w:t>
            </w:r>
            <w:proofErr w:type="gramEnd"/>
            <w:r w:rsidR="139C0667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Derivative Containing Morpholine-Amide Side Arms and Evaluation of Its Heavy Metal Ion Recognition Capacity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2822A9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367A52DE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F53FCAC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15:25 – 15:40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4114CB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Devlet Buğra ÖZBEY – Ebru KARAKÖSE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6B805F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Fırat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CC951CF" w14:textId="035EFDBF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Helikopter Görev Profili Analizinde Uçuş Performansı, Güç Gereksinimi ve Yakıt Tüketimi Optimizasyonu</w:t>
            </w:r>
            <w:r w:rsidR="00000000">
              <w:br/>
            </w:r>
            <w:r w:rsidR="00F858C3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Flight Performance, Power Requirement and Fuel Consumption Optimization in Helicopter Mission Profile Analysis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25448D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51AF7488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DC9D96E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15:40 – 15:50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3A70F1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Soru-Cevap ve Değerlendirme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AFA3C00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CDC7549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08C4E9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</w:tbl>
    <w:p w14:paraId="53166D7B" w14:textId="77777777" w:rsidR="00191354" w:rsidRPr="000B4B2A" w:rsidRDefault="00191354">
      <w:pPr>
        <w:spacing w:before="20" w:after="20" w:line="240" w:lineRule="auto"/>
        <w:rPr>
          <w:sz w:val="18"/>
          <w:szCs w:val="18"/>
        </w:rPr>
      </w:pPr>
    </w:p>
    <w:p w14:paraId="004A113D" w14:textId="77777777" w:rsidR="00191354" w:rsidRPr="000B4B2A" w:rsidRDefault="00000000" w:rsidP="000B4B2A">
      <w:pPr>
        <w:spacing w:before="40" w:after="40" w:line="240" w:lineRule="auto"/>
        <w:jc w:val="center"/>
        <w:rPr>
          <w:sz w:val="18"/>
          <w:szCs w:val="18"/>
        </w:rPr>
      </w:pPr>
      <w:r w:rsidRPr="000B4B2A">
        <w:rPr>
          <w:b/>
          <w:color w:val="960000"/>
          <w:sz w:val="18"/>
          <w:szCs w:val="18"/>
        </w:rPr>
        <w:t xml:space="preserve">📅 16 </w:t>
      </w:r>
      <w:proofErr w:type="spellStart"/>
      <w:r w:rsidRPr="000B4B2A">
        <w:rPr>
          <w:b/>
          <w:color w:val="960000"/>
          <w:sz w:val="18"/>
          <w:szCs w:val="18"/>
        </w:rPr>
        <w:t>Mayıs</w:t>
      </w:r>
      <w:proofErr w:type="spellEnd"/>
      <w:r w:rsidRPr="000B4B2A">
        <w:rPr>
          <w:b/>
          <w:color w:val="960000"/>
          <w:sz w:val="18"/>
          <w:szCs w:val="18"/>
        </w:rPr>
        <w:t xml:space="preserve"> 2026 Cumartesi</w:t>
      </w:r>
    </w:p>
    <w:p w14:paraId="34840A55" w14:textId="32DA3927" w:rsidR="00191354" w:rsidRPr="000B4B2A" w:rsidRDefault="000012B4" w:rsidP="000B4B2A">
      <w:pPr>
        <w:spacing w:before="40" w:after="0" w:line="240" w:lineRule="auto"/>
        <w:jc w:val="center"/>
        <w:rPr>
          <w:sz w:val="18"/>
          <w:szCs w:val="18"/>
        </w:rPr>
      </w:pPr>
      <w:r>
        <w:rPr>
          <w:b/>
          <w:color w:val="004364"/>
          <w:sz w:val="18"/>
          <w:szCs w:val="18"/>
        </w:rPr>
        <w:t>8</w:t>
      </w:r>
      <w:r w:rsidR="00000000" w:rsidRPr="000B4B2A">
        <w:rPr>
          <w:b/>
          <w:color w:val="004364"/>
          <w:sz w:val="18"/>
          <w:szCs w:val="18"/>
        </w:rPr>
        <w:t>. Oturum – Sağlık Bilimleri, Klinik Uygulamalar ve Diş Hekimliği</w:t>
      </w:r>
    </w:p>
    <w:p w14:paraId="488D290F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Oturum Başkanı: Prof. Dr. Murat Ögetürk</w:t>
      </w:r>
    </w:p>
    <w:p w14:paraId="6A6D05EE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2. Oturum Başkanı: Prof. Dr. Yasemin Üstündağ</w:t>
      </w:r>
    </w:p>
    <w:p w14:paraId="7389615C" w14:textId="70EC1845" w:rsidR="00191354" w:rsidRPr="000B4B2A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r w:rsidR="00BE5609" w:rsidRPr="00BE5609">
        <w:rPr>
          <w:sz w:val="18"/>
          <w:szCs w:val="18"/>
        </w:rPr>
        <w:t>https://meet.jit.si/insaccanakkale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16CC5719" w14:textId="77777777" w:rsidTr="6B50FC48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786907D2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705DF7CD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5FF85EB2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5655A9CE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F602731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2E41C8D5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8361AD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12:00 – 12:15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EAFC1BC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Uzm. Dt. Sedat TUTUŞ – Uzm. Dt. Leyla TUTUŞ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7A7FBCD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273AB48" w14:textId="6A492DDC" w:rsidR="00191354" w:rsidRPr="000B4B2A" w:rsidRDefault="7B4760C3">
            <w:pPr>
              <w:spacing w:after="0" w:line="240" w:lineRule="auto"/>
            </w:pPr>
            <w:proofErr w:type="gramStart"/>
            <w:r w:rsidRPr="6B50FC48">
              <w:rPr>
                <w:b/>
                <w:bCs/>
                <w:sz w:val="18"/>
                <w:szCs w:val="18"/>
              </w:rPr>
              <w:t>Nd:YAG</w:t>
            </w:r>
            <w:proofErr w:type="gramEnd"/>
            <w:r w:rsidRPr="6B50FC48">
              <w:rPr>
                <w:b/>
                <w:bCs/>
                <w:sz w:val="18"/>
                <w:szCs w:val="18"/>
              </w:rPr>
              <w:t xml:space="preserve"> Lazer Destekli Yumuşak Doku Şekillendirmesi Sonrası Konjenital Maksiller Lateral Eksikliğinin İmplant ile Rehabilitasyonu: Vaka Sunumu</w:t>
            </w:r>
            <w:r w:rsidR="00000000">
              <w:br/>
            </w:r>
            <w:r w:rsidR="012E6AB8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Implant Rehabilitation of Congenital Maxillary Lateral Incisor Agenesis Following </w:t>
            </w:r>
            <w:proofErr w:type="gramStart"/>
            <w:r w:rsidR="012E6AB8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Nd:YAG</w:t>
            </w:r>
            <w:proofErr w:type="gramEnd"/>
            <w:r w:rsidR="012E6AB8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Laser-Assisted Soft Tissue Contouring: A Case Report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A7ED1C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5E12EF2C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CC2668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12:15 – 12:30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8E4FA87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Uzm. Dt. Sedat TUTUŞ – Uzm. Dt. Leyla TUTUŞ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36BD593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AED3BA6" w14:textId="6849D659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Gummy Smile Görülen Hastada Multidisipliner Estetik Rehabilitasyon: Vaka Sunumu</w:t>
            </w:r>
            <w:r w:rsidR="00000000">
              <w:br/>
            </w:r>
            <w:r w:rsidR="6D8F3DEF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Multidisciplinary Esthetic Rehabilitation in a Patient with Gummy Smile: A Case Report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A162194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387C8B6C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76E64F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12:30 – 12:45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1244CD9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Doç. Dr. Elif Emre – Prof. Dr. Murat Ögetürk – Prof. Dr. Yasemin Üstündağ – Prof. Dr. Zülal Aşçı Toraman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8A4D0A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Fırat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5E4D2B6" w14:textId="604EBD92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Anatomi Laboratuvarlarında Mikrobiyal Kontaminasyon</w:t>
            </w:r>
            <w:r w:rsidR="00000000">
              <w:br/>
            </w:r>
            <w:r w:rsidR="4FFB547B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Microbial Contamination in Anatomy Laboratories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67458B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159A1D32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CFD7C63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12:45 – 13:00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399A6C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Soru-Cevap ve Değerlendirme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89EE3D8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297DC58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6ECCDA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</w:tbl>
    <w:p w14:paraId="545EC102" w14:textId="77777777" w:rsidR="00191354" w:rsidRDefault="00191354">
      <w:pPr>
        <w:spacing w:before="20" w:after="20" w:line="240" w:lineRule="auto"/>
        <w:rPr>
          <w:sz w:val="18"/>
          <w:szCs w:val="18"/>
        </w:rPr>
      </w:pPr>
    </w:p>
    <w:p w14:paraId="6CD6791F" w14:textId="77777777" w:rsidR="000012B4" w:rsidRDefault="000012B4">
      <w:pPr>
        <w:spacing w:before="20" w:after="20" w:line="240" w:lineRule="auto"/>
        <w:rPr>
          <w:sz w:val="18"/>
          <w:szCs w:val="18"/>
        </w:rPr>
      </w:pPr>
    </w:p>
    <w:p w14:paraId="20DC831F" w14:textId="77777777" w:rsidR="000012B4" w:rsidRDefault="000012B4">
      <w:pPr>
        <w:spacing w:before="20" w:after="20" w:line="240" w:lineRule="auto"/>
        <w:rPr>
          <w:sz w:val="18"/>
          <w:szCs w:val="18"/>
        </w:rPr>
      </w:pPr>
    </w:p>
    <w:p w14:paraId="5D1D57C6" w14:textId="77777777" w:rsidR="000012B4" w:rsidRDefault="000012B4">
      <w:pPr>
        <w:spacing w:before="20" w:after="20" w:line="240" w:lineRule="auto"/>
        <w:rPr>
          <w:sz w:val="18"/>
          <w:szCs w:val="18"/>
        </w:rPr>
      </w:pPr>
    </w:p>
    <w:p w14:paraId="7C1703C3" w14:textId="77777777" w:rsidR="000012B4" w:rsidRDefault="000012B4">
      <w:pPr>
        <w:spacing w:before="20" w:after="20" w:line="240" w:lineRule="auto"/>
        <w:rPr>
          <w:sz w:val="18"/>
          <w:szCs w:val="18"/>
        </w:rPr>
      </w:pPr>
    </w:p>
    <w:p w14:paraId="677C7839" w14:textId="77777777" w:rsidR="000012B4" w:rsidRDefault="000012B4">
      <w:pPr>
        <w:spacing w:before="20" w:after="20" w:line="240" w:lineRule="auto"/>
        <w:rPr>
          <w:sz w:val="18"/>
          <w:szCs w:val="18"/>
        </w:rPr>
      </w:pPr>
    </w:p>
    <w:p w14:paraId="4DAC6609" w14:textId="77777777" w:rsidR="000012B4" w:rsidRPr="000B4B2A" w:rsidRDefault="000012B4">
      <w:pPr>
        <w:spacing w:before="20" w:after="20" w:line="240" w:lineRule="auto"/>
        <w:rPr>
          <w:sz w:val="18"/>
          <w:szCs w:val="18"/>
        </w:rPr>
      </w:pPr>
    </w:p>
    <w:p w14:paraId="521F4C42" w14:textId="4370FA49" w:rsidR="00191354" w:rsidRPr="000B4B2A" w:rsidRDefault="000012B4" w:rsidP="000B4B2A">
      <w:pPr>
        <w:spacing w:before="40" w:after="0" w:line="240" w:lineRule="auto"/>
        <w:jc w:val="center"/>
        <w:rPr>
          <w:sz w:val="18"/>
          <w:szCs w:val="18"/>
        </w:rPr>
      </w:pPr>
      <w:r>
        <w:rPr>
          <w:b/>
          <w:color w:val="004364"/>
          <w:sz w:val="18"/>
          <w:szCs w:val="18"/>
        </w:rPr>
        <w:lastRenderedPageBreak/>
        <w:t>9</w:t>
      </w:r>
      <w:r w:rsidR="00000000" w:rsidRPr="000B4B2A">
        <w:rPr>
          <w:b/>
          <w:color w:val="004364"/>
          <w:sz w:val="18"/>
          <w:szCs w:val="18"/>
        </w:rPr>
        <w:t>. Oturum – Ebelik, Anne-Çocuk Sağlığı ve Kadın Merkezli Bakım</w:t>
      </w:r>
    </w:p>
    <w:p w14:paraId="15BD5459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Oturum Başkanı: Doç. Dr. Emine KOÇ</w:t>
      </w:r>
    </w:p>
    <w:p w14:paraId="1B59A20A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2. Oturum Başkanı: Doç. Dr. Nurdan KAYA YILMAZ</w:t>
      </w:r>
    </w:p>
    <w:p w14:paraId="58AA2CF4" w14:textId="700CF89D" w:rsidR="00191354" w:rsidRPr="000B4B2A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r w:rsidR="00BE5609" w:rsidRPr="00BE5609">
        <w:rPr>
          <w:sz w:val="18"/>
          <w:szCs w:val="18"/>
        </w:rPr>
        <w:t>https://meet.jit.si/insaccanakkale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7414119F" w14:textId="77777777" w:rsidTr="6B50FC48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138B65E2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65D04F63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03828354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40F4D261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0B37BB2B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580E611C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0F4F906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13:15 – 13:30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102233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Ebe Buket AK – Doç. Dr. Nurdan KAYA YILMAZ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A0CB14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Ondokuz Mayıs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3F96CD2" w14:textId="24508855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Obstetrik Şiddetin Önlenmesinde Saygılı Annelik Yaklaşımı ve Kadın Merkezli Ebelik Bakımı</w:t>
            </w:r>
            <w:r w:rsidR="00000000">
              <w:br/>
            </w:r>
            <w:r w:rsidR="63997509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 Respectful Motherhood Approach and Woman-Centered Midwifery Care in the Prevention of Obstetric Violence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2D09C71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014669AF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AB042A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13:30 – 13:45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6F974C2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Ebe Yasemin KAZ – Doç. Dr. Emine KOÇ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B00EE8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Ondokuz Mayıs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DCB5F6C" w14:textId="6BB46FD4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İsviçre’de Ebelik Eğitimine Başlama Süreci</w:t>
            </w:r>
            <w:r w:rsidR="00000000">
              <w:br/>
            </w:r>
            <w:r w:rsidR="64FDCCEA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Starting the Midwifery Education Process in Switzerland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E189CDC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4B6C07AB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551162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13:45 – 14:00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2CC6749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Ebe Sema Nur Kaya – Doç. Dr. Emine Koç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6A31D9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Ondokuz Mayıs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AB2072A" w14:textId="52AD6D71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Bebeği Yenidoğan Yoğun Bakımda Yatan Annelerin Stres ve Kaygı ile Baş Etme Yöntemleri</w:t>
            </w:r>
            <w:r w:rsidR="00000000">
              <w:br/>
            </w:r>
            <w:r w:rsidR="70679414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Stress and Anxiety Coping Strategies of Mothers Whose Babies Are Hospitalized in the Neonatal Intensive Care Unit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AC9D138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6B78B216" w14:textId="77777777" w:rsidTr="6B50FC48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A6EF90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14:00 – 14:10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E55179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Soru-Cevap ve Değerlendirme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1774B69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894B42A" w14:textId="77777777" w:rsidR="00191354" w:rsidRPr="000B4B2A" w:rsidRDefault="0019135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BD091DD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</w:tbl>
    <w:p w14:paraId="1054D7ED" w14:textId="77777777" w:rsidR="00191354" w:rsidRPr="000B4B2A" w:rsidRDefault="00191354">
      <w:pPr>
        <w:spacing w:before="20" w:after="20" w:line="240" w:lineRule="auto"/>
        <w:rPr>
          <w:sz w:val="18"/>
          <w:szCs w:val="18"/>
        </w:rPr>
      </w:pPr>
    </w:p>
    <w:p w14:paraId="21EC6229" w14:textId="5AAB61FE" w:rsidR="00191354" w:rsidRPr="000B4B2A" w:rsidRDefault="00000000" w:rsidP="000B4B2A">
      <w:pPr>
        <w:spacing w:before="40" w:after="0" w:line="240" w:lineRule="auto"/>
        <w:jc w:val="center"/>
        <w:rPr>
          <w:sz w:val="18"/>
          <w:szCs w:val="18"/>
        </w:rPr>
      </w:pPr>
      <w:r w:rsidRPr="000B4B2A">
        <w:rPr>
          <w:b/>
          <w:color w:val="004364"/>
          <w:sz w:val="18"/>
          <w:szCs w:val="18"/>
        </w:rPr>
        <w:t>1</w:t>
      </w:r>
      <w:r w:rsidR="000012B4">
        <w:rPr>
          <w:b/>
          <w:color w:val="004364"/>
          <w:sz w:val="18"/>
          <w:szCs w:val="18"/>
        </w:rPr>
        <w:t>0</w:t>
      </w:r>
      <w:r w:rsidRPr="000B4B2A">
        <w:rPr>
          <w:b/>
          <w:color w:val="004364"/>
          <w:sz w:val="18"/>
          <w:szCs w:val="18"/>
        </w:rPr>
        <w:t>. Oturum – Yerel Yönetimler, Konut ve Kentsel Toplum</w:t>
      </w:r>
    </w:p>
    <w:p w14:paraId="047E882E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Oturum Başkanı: Hibe Elhamed</w:t>
      </w:r>
    </w:p>
    <w:p w14:paraId="053AF28E" w14:textId="77777777" w:rsidR="00191354" w:rsidRPr="000B4B2A" w:rsidRDefault="00000000" w:rsidP="000B4B2A">
      <w:pPr>
        <w:spacing w:after="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>🪑 2. Oturum Başkanı: Doç. Dr. Gizem Erdoğan Aydın</w:t>
      </w:r>
    </w:p>
    <w:p w14:paraId="4177DAA6" w14:textId="6F38470B" w:rsidR="00191354" w:rsidRPr="000B4B2A" w:rsidRDefault="00000000" w:rsidP="000B4B2A">
      <w:pPr>
        <w:spacing w:after="40" w:line="240" w:lineRule="auto"/>
        <w:jc w:val="center"/>
        <w:rPr>
          <w:sz w:val="18"/>
          <w:szCs w:val="18"/>
        </w:rPr>
      </w:pPr>
      <w:r w:rsidRPr="000B4B2A">
        <w:rPr>
          <w:b/>
          <w:sz w:val="18"/>
          <w:szCs w:val="18"/>
        </w:rPr>
        <w:t xml:space="preserve">🔗 </w:t>
      </w:r>
      <w:proofErr w:type="spellStart"/>
      <w:r w:rsidRPr="000B4B2A">
        <w:rPr>
          <w:b/>
          <w:sz w:val="18"/>
          <w:szCs w:val="18"/>
        </w:rPr>
        <w:t>Sunum</w:t>
      </w:r>
      <w:proofErr w:type="spellEnd"/>
      <w:r w:rsidRPr="000B4B2A">
        <w:rPr>
          <w:b/>
          <w:sz w:val="18"/>
          <w:szCs w:val="18"/>
        </w:rPr>
        <w:t xml:space="preserve"> </w:t>
      </w:r>
      <w:proofErr w:type="spellStart"/>
      <w:r w:rsidRPr="000B4B2A">
        <w:rPr>
          <w:b/>
          <w:sz w:val="18"/>
          <w:szCs w:val="18"/>
        </w:rPr>
        <w:t>Linki</w:t>
      </w:r>
      <w:proofErr w:type="spellEnd"/>
      <w:r w:rsidRPr="000B4B2A">
        <w:rPr>
          <w:b/>
          <w:sz w:val="18"/>
          <w:szCs w:val="18"/>
        </w:rPr>
        <w:t xml:space="preserve">: </w:t>
      </w:r>
      <w:r w:rsidR="00BE5609" w:rsidRPr="00BE5609">
        <w:rPr>
          <w:sz w:val="18"/>
          <w:szCs w:val="18"/>
        </w:rPr>
        <w:t>https://meet.jit.si/insaccanakkale</w:t>
      </w:r>
    </w:p>
    <w:tbl>
      <w:tblPr>
        <w:tblW w:w="15987" w:type="dxa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2664"/>
        <w:gridCol w:w="2268"/>
        <w:gridCol w:w="8448"/>
        <w:gridCol w:w="1247"/>
      </w:tblGrid>
      <w:tr w:rsidR="00191354" w:rsidRPr="000B4B2A" w14:paraId="67B11156" w14:textId="77777777" w:rsidTr="000E6FC1">
        <w:trPr>
          <w:cantSplit/>
          <w:tblHeader/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2E0BDA76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17C8B7A3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Yapan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0A39A8BB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Üniversite / Kurum</w:t>
            </w:r>
          </w:p>
        </w:tc>
        <w:tc>
          <w:tcPr>
            <w:tcW w:w="84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610AD078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Sunum Başlığı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EAF7"/>
            <w:vAlign w:val="center"/>
          </w:tcPr>
          <w:p w14:paraId="76EC70D2" w14:textId="77777777" w:rsidR="00191354" w:rsidRPr="000B4B2A" w:rsidRDefault="00000000">
            <w:pPr>
              <w:jc w:val="center"/>
              <w:rPr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Katılım</w:t>
            </w:r>
          </w:p>
        </w:tc>
      </w:tr>
      <w:tr w:rsidR="00191354" w:rsidRPr="000B4B2A" w14:paraId="2F3CF2A3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EF3038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14:25 – 14:40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BDC4D55" w14:textId="77777777" w:rsidR="00191354" w:rsidRPr="000E6FC1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sz w:val="18"/>
                <w:szCs w:val="18"/>
              </w:rPr>
              <w:t>Hibe Elhamed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D8F7B2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Yalova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475BAF4" w14:textId="7AE73484" w:rsidR="00191354" w:rsidRPr="000B4B2A" w:rsidRDefault="7B4760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Konut Satışında Arap Müşterilerinin Konut Tercihine Etki Eden Faktörler: Yalova Örneği</w:t>
            </w:r>
            <w:r w:rsidR="00000000">
              <w:br/>
            </w:r>
            <w:r w:rsidR="3427BA2D"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Factors Affecting Arab Customers’ Housing Preferences in Housing Sales: The Case of Yalova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391E64E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7833E741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03528D0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14:40 – 14:55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26B85FC" w14:textId="77777777" w:rsidR="00191354" w:rsidRPr="000E6FC1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sz w:val="18"/>
                <w:szCs w:val="18"/>
              </w:rPr>
              <w:t>Ayşe Nur Akyar – Doç. Dr. Gizem Erdoğan Aydın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1FFE6E5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İzmir Demokrasi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149AA92" w14:textId="6EF97435" w:rsidR="00191354" w:rsidRPr="000B4B2A" w:rsidRDefault="7BFC27DB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Isınan Coğrafyalar, Değişen Kimlikler: Akdeniz Havzası Kentlerinde İklim Değişikliğinin Mekânsal İzleri</w:t>
            </w:r>
            <w:r w:rsidR="00000000">
              <w:br/>
            </w:r>
            <w:r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Warming Geographies, Changing Identities: Spatial Traces of Climate Change in Mediterranean Basin Cities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221728A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91354" w:rsidRPr="000B4B2A" w14:paraId="0932CB20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A3BA19F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14:55 – 15:10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CB43816" w14:textId="77777777" w:rsidR="00191354" w:rsidRPr="000E6FC1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sz w:val="18"/>
                <w:szCs w:val="18"/>
              </w:rPr>
              <w:t>Ece Simay Soyucak – Doç. Dr. Umut Erdem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08D8906B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İzmir Demokrasi Üniversitesi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72905FA" w14:textId="0B131F8C" w:rsidR="00191354" w:rsidRPr="000B4B2A" w:rsidRDefault="31B81EC3">
            <w:pPr>
              <w:spacing w:after="0" w:line="240" w:lineRule="auto"/>
            </w:pPr>
            <w:r w:rsidRPr="6B50FC48">
              <w:rPr>
                <w:b/>
                <w:bCs/>
                <w:sz w:val="18"/>
                <w:szCs w:val="18"/>
              </w:rPr>
              <w:t>Kentsel Morfoloji Üzerinden İklim Duyarlı Kentsel Tasarım: Kentsel Isı Adası ve Gökyüzü Görüş Faktörü İlişkilerinin Değerlendirilmesi</w:t>
            </w:r>
            <w:r w:rsidR="00000000">
              <w:br/>
            </w:r>
            <w:r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Climate-Responsive Urban Design Through Urban Morphology: Evaluating the Relationship Between Urban Heat Island and Sky View Factor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BD72EFE" w14:textId="77777777" w:rsidR="00191354" w:rsidRPr="000B4B2A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Çevrimiçi</w:t>
            </w:r>
          </w:p>
        </w:tc>
      </w:tr>
      <w:tr w:rsidR="001A4743" w:rsidRPr="000B4B2A" w14:paraId="3FDA56A5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CA7400C" w14:textId="6307B50C" w:rsidR="001A4743" w:rsidRPr="000E6FC1" w:rsidRDefault="001A4743" w:rsidP="001A474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0E6FC1">
              <w:rPr>
                <w:bCs/>
                <w:sz w:val="18"/>
                <w:szCs w:val="18"/>
              </w:rPr>
              <w:t>15:10 – 15:</w:t>
            </w:r>
            <w:r w:rsidR="000E6FC1" w:rsidRPr="000E6FC1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750F9C1" w14:textId="5C08B8BA" w:rsidR="001A4743" w:rsidRPr="000E6FC1" w:rsidRDefault="001A4743" w:rsidP="001A4743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sz w:val="18"/>
                <w:szCs w:val="18"/>
              </w:rPr>
              <w:t>Dr. Ayşegül Erden Güney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88A4272" w14:textId="55A3B12E" w:rsidR="001A4743" w:rsidRPr="000E6FC1" w:rsidRDefault="001A4743" w:rsidP="001A4743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sz w:val="18"/>
                <w:szCs w:val="18"/>
              </w:rPr>
              <w:t>ÇEBSADER</w:t>
            </w: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B23E762" w14:textId="03D103FC" w:rsidR="001A4743" w:rsidRPr="000E6FC1" w:rsidRDefault="001A4743" w:rsidP="001A4743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b/>
                <w:bCs/>
                <w:sz w:val="18"/>
                <w:szCs w:val="18"/>
              </w:rPr>
              <w:t xml:space="preserve">Eski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Anadolu’da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Nesnelerin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6FC1">
              <w:rPr>
                <w:b/>
                <w:bCs/>
                <w:sz w:val="18"/>
                <w:szCs w:val="18"/>
              </w:rPr>
              <w:t>Toplumsal</w:t>
            </w:r>
            <w:proofErr w:type="spellEnd"/>
            <w:r w:rsidRPr="000E6FC1">
              <w:rPr>
                <w:b/>
                <w:bCs/>
                <w:sz w:val="18"/>
                <w:szCs w:val="18"/>
              </w:rPr>
              <w:t xml:space="preserve"> Kimliği</w:t>
            </w:r>
            <w:r w:rsidRPr="000E6FC1">
              <w:br/>
            </w:r>
            <w:r w:rsidRPr="000E6FC1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The Social Identity of Objects in Ancient Anatolia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B705785" w14:textId="77777777" w:rsidR="001A4743" w:rsidRPr="000B4B2A" w:rsidRDefault="001A4743" w:rsidP="001A4743">
            <w:pPr>
              <w:spacing w:after="0" w:line="240" w:lineRule="auto"/>
              <w:rPr>
                <w:sz w:val="18"/>
                <w:szCs w:val="18"/>
              </w:rPr>
            </w:pPr>
            <w:r w:rsidRPr="000E6FC1">
              <w:rPr>
                <w:sz w:val="18"/>
                <w:szCs w:val="18"/>
              </w:rPr>
              <w:t>Çevrimiçi</w:t>
            </w:r>
          </w:p>
        </w:tc>
      </w:tr>
      <w:tr w:rsidR="000E6FC1" w:rsidRPr="000B4B2A" w14:paraId="29727237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A2F9791" w14:textId="344D2D8D" w:rsidR="000E6FC1" w:rsidRPr="000B4B2A" w:rsidRDefault="000E6FC1" w:rsidP="00982C81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0B4B2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25</w:t>
            </w:r>
            <w:r w:rsidRPr="000B4B2A">
              <w:rPr>
                <w:sz w:val="18"/>
                <w:szCs w:val="18"/>
              </w:rPr>
              <w:t xml:space="preserve"> – 1</w:t>
            </w:r>
            <w:r>
              <w:rPr>
                <w:sz w:val="18"/>
                <w:szCs w:val="18"/>
              </w:rPr>
              <w:t>5</w:t>
            </w:r>
            <w:r w:rsidRPr="000B4B2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3ED67F1A" w14:textId="77777777" w:rsidR="000E6FC1" w:rsidRPr="000B4B2A" w:rsidRDefault="000E6FC1" w:rsidP="00982C81">
            <w:pPr>
              <w:spacing w:after="0" w:line="240" w:lineRule="auto"/>
              <w:rPr>
                <w:sz w:val="18"/>
                <w:szCs w:val="18"/>
              </w:rPr>
            </w:pPr>
            <w:r w:rsidRPr="000B4B2A">
              <w:rPr>
                <w:sz w:val="18"/>
                <w:szCs w:val="18"/>
              </w:rPr>
              <w:t>Elif YEŞİLTAŞ – Fatih CEYLAN</w:t>
            </w:r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45D6D1BA" w14:textId="77777777" w:rsidR="000E6FC1" w:rsidRPr="000B4B2A" w:rsidRDefault="000E6FC1" w:rsidP="00982C8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B4B2A">
              <w:rPr>
                <w:sz w:val="18"/>
                <w:szCs w:val="18"/>
              </w:rPr>
              <w:t>Tokat</w:t>
            </w:r>
            <w:proofErr w:type="spellEnd"/>
            <w:r w:rsidRPr="000B4B2A">
              <w:rPr>
                <w:sz w:val="18"/>
                <w:szCs w:val="18"/>
              </w:rPr>
              <w:t xml:space="preserve"> </w:t>
            </w:r>
            <w:proofErr w:type="spellStart"/>
            <w:r w:rsidRPr="000B4B2A">
              <w:rPr>
                <w:sz w:val="18"/>
                <w:szCs w:val="18"/>
              </w:rPr>
              <w:t>Gaziosmanpaşa</w:t>
            </w:r>
            <w:proofErr w:type="spellEnd"/>
            <w:r w:rsidRPr="000B4B2A">
              <w:rPr>
                <w:sz w:val="18"/>
                <w:szCs w:val="18"/>
              </w:rPr>
              <w:t xml:space="preserve"> </w:t>
            </w:r>
            <w:proofErr w:type="spellStart"/>
            <w:r w:rsidRPr="000B4B2A">
              <w:rPr>
                <w:sz w:val="18"/>
                <w:szCs w:val="18"/>
              </w:rPr>
              <w:t>Üniversitesi</w:t>
            </w:r>
            <w:proofErr w:type="spellEnd"/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D3898C5" w14:textId="77777777" w:rsidR="000E6FC1" w:rsidRPr="000B4B2A" w:rsidRDefault="000E6FC1" w:rsidP="00982C81">
            <w:pPr>
              <w:spacing w:after="0" w:line="240" w:lineRule="auto"/>
            </w:pPr>
            <w:proofErr w:type="spellStart"/>
            <w:r w:rsidRPr="6B50FC48">
              <w:rPr>
                <w:b/>
                <w:bCs/>
                <w:sz w:val="18"/>
                <w:szCs w:val="18"/>
              </w:rPr>
              <w:t>Yerel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Yönetimlerde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Sosyal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Medya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Kullanımı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: Sivas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Belediyesi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Instagram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Hesabı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Üzerine</w:t>
            </w:r>
            <w:proofErr w:type="spellEnd"/>
            <w:r w:rsidRPr="6B50FC48">
              <w:rPr>
                <w:b/>
                <w:bCs/>
                <w:sz w:val="18"/>
                <w:szCs w:val="18"/>
              </w:rPr>
              <w:t xml:space="preserve"> Bir </w:t>
            </w:r>
            <w:proofErr w:type="spellStart"/>
            <w:r w:rsidRPr="6B50FC48">
              <w:rPr>
                <w:b/>
                <w:bCs/>
                <w:sz w:val="18"/>
                <w:szCs w:val="18"/>
              </w:rPr>
              <w:t>İnceleme</w:t>
            </w:r>
            <w:proofErr w:type="spellEnd"/>
            <w:r>
              <w:br/>
            </w:r>
            <w:r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The Use of </w:t>
            </w:r>
            <w:proofErr w:type="gramStart"/>
            <w:r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>Social Media</w:t>
            </w:r>
            <w:proofErr w:type="gramEnd"/>
            <w:r w:rsidRPr="6B50FC48">
              <w:rPr>
                <w:rFonts w:asciiTheme="minorHAnsi" w:eastAsiaTheme="minorEastAsia" w:hAnsiTheme="minorHAnsi"/>
                <w:i/>
                <w:iCs/>
                <w:sz w:val="18"/>
                <w:szCs w:val="18"/>
              </w:rPr>
              <w:t xml:space="preserve"> in Local Government: A Study of The Sivas Municipality’s Instagram Account</w:t>
            </w: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F49B35A" w14:textId="77777777" w:rsidR="000E6FC1" w:rsidRPr="000B4B2A" w:rsidRDefault="000E6FC1" w:rsidP="00982C8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B4B2A">
              <w:rPr>
                <w:sz w:val="18"/>
                <w:szCs w:val="18"/>
              </w:rPr>
              <w:t>Çevrimiçi</w:t>
            </w:r>
            <w:proofErr w:type="spellEnd"/>
          </w:p>
        </w:tc>
      </w:tr>
      <w:tr w:rsidR="001A4743" w:rsidRPr="000B4B2A" w14:paraId="66794B6A" w14:textId="77777777" w:rsidTr="000E6FC1">
        <w:trPr>
          <w:cantSplit/>
          <w:jc w:val="center"/>
        </w:trPr>
        <w:tc>
          <w:tcPr>
            <w:tcW w:w="1360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54163226" w14:textId="399E6C10" w:rsidR="001A4743" w:rsidRPr="000B4B2A" w:rsidRDefault="001A47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A4743">
              <w:rPr>
                <w:b/>
                <w:sz w:val="18"/>
                <w:szCs w:val="18"/>
              </w:rPr>
              <w:t>15:</w:t>
            </w:r>
            <w:r w:rsidR="000E6FC1">
              <w:rPr>
                <w:b/>
                <w:sz w:val="18"/>
                <w:szCs w:val="18"/>
              </w:rPr>
              <w:t>4</w:t>
            </w:r>
            <w:r w:rsidRPr="001A4743">
              <w:rPr>
                <w:b/>
                <w:sz w:val="18"/>
                <w:szCs w:val="18"/>
              </w:rPr>
              <w:t>0 – 1</w:t>
            </w:r>
            <w:r>
              <w:rPr>
                <w:b/>
                <w:sz w:val="18"/>
                <w:szCs w:val="18"/>
              </w:rPr>
              <w:t>5</w:t>
            </w:r>
            <w:r w:rsidRPr="001A4743">
              <w:rPr>
                <w:b/>
                <w:sz w:val="18"/>
                <w:szCs w:val="18"/>
              </w:rPr>
              <w:t>:</w:t>
            </w:r>
            <w:r w:rsidR="000E6FC1">
              <w:rPr>
                <w:b/>
                <w:sz w:val="18"/>
                <w:szCs w:val="18"/>
              </w:rPr>
              <w:t>5</w:t>
            </w:r>
            <w:r w:rsidRPr="001A474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64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728EC514" w14:textId="1BC98232" w:rsidR="001A4743" w:rsidRPr="000B4B2A" w:rsidRDefault="001A474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B4B2A">
              <w:rPr>
                <w:b/>
                <w:sz w:val="18"/>
                <w:szCs w:val="18"/>
              </w:rPr>
              <w:t>Soru-</w:t>
            </w:r>
            <w:proofErr w:type="spellStart"/>
            <w:r w:rsidRPr="000B4B2A">
              <w:rPr>
                <w:b/>
                <w:sz w:val="18"/>
                <w:szCs w:val="18"/>
              </w:rPr>
              <w:t>Cevap</w:t>
            </w:r>
            <w:proofErr w:type="spellEnd"/>
            <w:r w:rsidRPr="000B4B2A">
              <w:rPr>
                <w:b/>
                <w:sz w:val="18"/>
                <w:szCs w:val="18"/>
              </w:rPr>
              <w:t xml:space="preserve"> ve </w:t>
            </w:r>
            <w:proofErr w:type="spellStart"/>
            <w:r w:rsidRPr="000B4B2A">
              <w:rPr>
                <w:b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226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6A2B71F8" w14:textId="77777777" w:rsidR="001A4743" w:rsidRPr="000B4B2A" w:rsidRDefault="001A47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48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1FC031E7" w14:textId="77777777" w:rsidR="001A4743" w:rsidRPr="000B4B2A" w:rsidRDefault="001A47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3" w:space="0" w:color="D0D0D0"/>
              <w:left w:val="single" w:sz="3" w:space="0" w:color="D0D0D0"/>
              <w:bottom w:val="single" w:sz="3" w:space="0" w:color="D0D0D0"/>
              <w:right w:val="single" w:sz="3" w:space="0" w:color="D0D0D0"/>
            </w:tcBorders>
          </w:tcPr>
          <w:p w14:paraId="2B473998" w14:textId="1F4EF515" w:rsidR="001A4743" w:rsidRPr="000B4B2A" w:rsidRDefault="001A4743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A4743">
              <w:rPr>
                <w:sz w:val="18"/>
                <w:szCs w:val="18"/>
              </w:rPr>
              <w:t>Çevrimiçi</w:t>
            </w:r>
            <w:proofErr w:type="spellEnd"/>
          </w:p>
        </w:tc>
      </w:tr>
    </w:tbl>
    <w:p w14:paraId="363ABCCD" w14:textId="77777777" w:rsidR="00191354" w:rsidRPr="000B4B2A" w:rsidRDefault="00191354">
      <w:pPr>
        <w:spacing w:before="20" w:after="20" w:line="240" w:lineRule="auto"/>
        <w:rPr>
          <w:sz w:val="18"/>
          <w:szCs w:val="18"/>
        </w:rPr>
      </w:pPr>
    </w:p>
    <w:sectPr w:rsidR="00191354" w:rsidRPr="000B4B2A" w:rsidSect="00034616">
      <w:footerReference w:type="default" r:id="rId8"/>
      <w:pgSz w:w="16838" w:h="11906" w:orient="landscape"/>
      <w:pgMar w:top="454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B706" w14:textId="77777777" w:rsidR="00C016B0" w:rsidRDefault="00C016B0">
      <w:pPr>
        <w:spacing w:after="0" w:line="240" w:lineRule="auto"/>
      </w:pPr>
      <w:r>
        <w:separator/>
      </w:r>
    </w:p>
  </w:endnote>
  <w:endnote w:type="continuationSeparator" w:id="0">
    <w:p w14:paraId="36D3037F" w14:textId="77777777" w:rsidR="00C016B0" w:rsidRDefault="00C0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AB6F" w14:textId="77777777" w:rsidR="00191354" w:rsidRDefault="00000000">
    <w:pPr>
      <w:pStyle w:val="AltBilgi"/>
      <w:jc w:val="center"/>
    </w:pPr>
    <w:r>
      <w:rPr>
        <w:color w:val="646464"/>
        <w:sz w:val="14"/>
      </w:rPr>
      <w:t xml:space="preserve">INSAC </w:t>
    </w:r>
    <w:proofErr w:type="spellStart"/>
    <w:r>
      <w:rPr>
        <w:color w:val="646464"/>
        <w:sz w:val="14"/>
      </w:rPr>
      <w:t>Çanakkale</w:t>
    </w:r>
    <w:proofErr w:type="spellEnd"/>
    <w:r>
      <w:rPr>
        <w:color w:val="646464"/>
        <w:sz w:val="14"/>
      </w:rPr>
      <w:t xml:space="preserve"> 2026 – </w:t>
    </w:r>
    <w:proofErr w:type="spellStart"/>
    <w:r>
      <w:rPr>
        <w:color w:val="646464"/>
        <w:sz w:val="14"/>
      </w:rPr>
      <w:t>Sunum</w:t>
    </w:r>
    <w:proofErr w:type="spellEnd"/>
    <w:r>
      <w:rPr>
        <w:color w:val="646464"/>
        <w:sz w:val="14"/>
      </w:rPr>
      <w:t xml:space="preserve"> </w:t>
    </w:r>
    <w:proofErr w:type="spellStart"/>
    <w:r>
      <w:rPr>
        <w:color w:val="646464"/>
        <w:sz w:val="14"/>
      </w:rPr>
      <w:t>Programı</w:t>
    </w:r>
    <w:proofErr w:type="spellEnd"/>
    <w:r>
      <w:rPr>
        <w:color w:val="646464"/>
        <w:sz w:val="14"/>
      </w:rPr>
      <w:t xml:space="preserve"> </w:t>
    </w:r>
    <w:proofErr w:type="spellStart"/>
    <w:r>
      <w:rPr>
        <w:color w:val="646464"/>
        <w:sz w:val="14"/>
      </w:rPr>
      <w:t>Taslağı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7FAE" w14:textId="77777777" w:rsidR="00C016B0" w:rsidRDefault="00C016B0">
      <w:pPr>
        <w:spacing w:after="0" w:line="240" w:lineRule="auto"/>
      </w:pPr>
      <w:r>
        <w:separator/>
      </w:r>
    </w:p>
  </w:footnote>
  <w:footnote w:type="continuationSeparator" w:id="0">
    <w:p w14:paraId="46853B31" w14:textId="77777777" w:rsidR="00C016B0" w:rsidRDefault="00C01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4093469">
    <w:abstractNumId w:val="8"/>
  </w:num>
  <w:num w:numId="2" w16cid:durableId="57826352">
    <w:abstractNumId w:val="6"/>
  </w:num>
  <w:num w:numId="3" w16cid:durableId="1056902795">
    <w:abstractNumId w:val="5"/>
  </w:num>
  <w:num w:numId="4" w16cid:durableId="178735239">
    <w:abstractNumId w:val="4"/>
  </w:num>
  <w:num w:numId="5" w16cid:durableId="1601134649">
    <w:abstractNumId w:val="7"/>
  </w:num>
  <w:num w:numId="6" w16cid:durableId="118961804">
    <w:abstractNumId w:val="3"/>
  </w:num>
  <w:num w:numId="7" w16cid:durableId="574047464">
    <w:abstractNumId w:val="2"/>
  </w:num>
  <w:num w:numId="8" w16cid:durableId="861869109">
    <w:abstractNumId w:val="1"/>
  </w:num>
  <w:num w:numId="9" w16cid:durableId="191169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2B4"/>
    <w:rsid w:val="00034616"/>
    <w:rsid w:val="0006063C"/>
    <w:rsid w:val="000B4B2A"/>
    <w:rsid w:val="000D39A9"/>
    <w:rsid w:val="000E6FC1"/>
    <w:rsid w:val="0015074B"/>
    <w:rsid w:val="00191354"/>
    <w:rsid w:val="001A4743"/>
    <w:rsid w:val="00273CDE"/>
    <w:rsid w:val="0029639D"/>
    <w:rsid w:val="00326F90"/>
    <w:rsid w:val="00332E67"/>
    <w:rsid w:val="00340479"/>
    <w:rsid w:val="005138AC"/>
    <w:rsid w:val="00653CAF"/>
    <w:rsid w:val="00AA1D8D"/>
    <w:rsid w:val="00B47730"/>
    <w:rsid w:val="00BE5609"/>
    <w:rsid w:val="00C016B0"/>
    <w:rsid w:val="00CB0664"/>
    <w:rsid w:val="00E825F4"/>
    <w:rsid w:val="00F211E2"/>
    <w:rsid w:val="00F858C3"/>
    <w:rsid w:val="00FC693F"/>
    <w:rsid w:val="012E6AB8"/>
    <w:rsid w:val="0143FA6B"/>
    <w:rsid w:val="0294A4B9"/>
    <w:rsid w:val="03451C62"/>
    <w:rsid w:val="03E209C2"/>
    <w:rsid w:val="0549D073"/>
    <w:rsid w:val="056C7536"/>
    <w:rsid w:val="0676D0C4"/>
    <w:rsid w:val="0698E34E"/>
    <w:rsid w:val="06C13862"/>
    <w:rsid w:val="06E3B9A4"/>
    <w:rsid w:val="07C04879"/>
    <w:rsid w:val="088ECC1E"/>
    <w:rsid w:val="092A13B6"/>
    <w:rsid w:val="0B62A8B0"/>
    <w:rsid w:val="0BCD2A2B"/>
    <w:rsid w:val="0CF031C4"/>
    <w:rsid w:val="0D1F6DCE"/>
    <w:rsid w:val="0F1602EF"/>
    <w:rsid w:val="1170DB5A"/>
    <w:rsid w:val="135FA08D"/>
    <w:rsid w:val="139C0667"/>
    <w:rsid w:val="141DB0FF"/>
    <w:rsid w:val="152B2B76"/>
    <w:rsid w:val="15E5E541"/>
    <w:rsid w:val="17178AD5"/>
    <w:rsid w:val="184CEA61"/>
    <w:rsid w:val="185CA1AD"/>
    <w:rsid w:val="1A210815"/>
    <w:rsid w:val="1CB99CB9"/>
    <w:rsid w:val="1D93A7B0"/>
    <w:rsid w:val="219980D4"/>
    <w:rsid w:val="23F85290"/>
    <w:rsid w:val="2449E2A4"/>
    <w:rsid w:val="24A1994B"/>
    <w:rsid w:val="254494EF"/>
    <w:rsid w:val="25CB66EA"/>
    <w:rsid w:val="25CD0161"/>
    <w:rsid w:val="27B518DB"/>
    <w:rsid w:val="2813C2A6"/>
    <w:rsid w:val="2922D54A"/>
    <w:rsid w:val="2941C215"/>
    <w:rsid w:val="2B42D33D"/>
    <w:rsid w:val="2B463214"/>
    <w:rsid w:val="2BE5CBB9"/>
    <w:rsid w:val="2C1B0DAF"/>
    <w:rsid w:val="2CAF3509"/>
    <w:rsid w:val="2CDE573E"/>
    <w:rsid w:val="2FB9EAC9"/>
    <w:rsid w:val="2FBB814E"/>
    <w:rsid w:val="30E2FCAA"/>
    <w:rsid w:val="3169017E"/>
    <w:rsid w:val="31B81EC3"/>
    <w:rsid w:val="32301863"/>
    <w:rsid w:val="32C23436"/>
    <w:rsid w:val="3363075C"/>
    <w:rsid w:val="33987645"/>
    <w:rsid w:val="3427BA2D"/>
    <w:rsid w:val="35DD07C1"/>
    <w:rsid w:val="36877CE9"/>
    <w:rsid w:val="3915AABC"/>
    <w:rsid w:val="39FE8AB0"/>
    <w:rsid w:val="3AC75A97"/>
    <w:rsid w:val="3B38FB33"/>
    <w:rsid w:val="3B763359"/>
    <w:rsid w:val="3BAA15B5"/>
    <w:rsid w:val="3D4A3978"/>
    <w:rsid w:val="3D71DF8A"/>
    <w:rsid w:val="3DD1267C"/>
    <w:rsid w:val="3F03D13A"/>
    <w:rsid w:val="3F1C3244"/>
    <w:rsid w:val="3FCDCEA7"/>
    <w:rsid w:val="40154515"/>
    <w:rsid w:val="40B94E2E"/>
    <w:rsid w:val="41E3C30A"/>
    <w:rsid w:val="43238737"/>
    <w:rsid w:val="43A46D87"/>
    <w:rsid w:val="444990AE"/>
    <w:rsid w:val="44DA6CF8"/>
    <w:rsid w:val="45470BA6"/>
    <w:rsid w:val="455B2B3B"/>
    <w:rsid w:val="46FD3C4A"/>
    <w:rsid w:val="475559C9"/>
    <w:rsid w:val="47D2361E"/>
    <w:rsid w:val="4C02F6DF"/>
    <w:rsid w:val="4C41DB0A"/>
    <w:rsid w:val="4EB92A5F"/>
    <w:rsid w:val="4FD3389D"/>
    <w:rsid w:val="4FFB547B"/>
    <w:rsid w:val="502997F9"/>
    <w:rsid w:val="5163182F"/>
    <w:rsid w:val="527B3A5C"/>
    <w:rsid w:val="53A29FC9"/>
    <w:rsid w:val="5439B211"/>
    <w:rsid w:val="552FCC58"/>
    <w:rsid w:val="5549CA47"/>
    <w:rsid w:val="5721A80F"/>
    <w:rsid w:val="583D28FF"/>
    <w:rsid w:val="58E7EB10"/>
    <w:rsid w:val="59228473"/>
    <w:rsid w:val="5A74A3DB"/>
    <w:rsid w:val="5AF06B7A"/>
    <w:rsid w:val="5B2519A6"/>
    <w:rsid w:val="5BCA764E"/>
    <w:rsid w:val="5BEB702A"/>
    <w:rsid w:val="5C044480"/>
    <w:rsid w:val="5C2BD937"/>
    <w:rsid w:val="5C658F0D"/>
    <w:rsid w:val="5D9F484D"/>
    <w:rsid w:val="5DC2E01C"/>
    <w:rsid w:val="5E9EE68A"/>
    <w:rsid w:val="5EFE89D0"/>
    <w:rsid w:val="5F0147A7"/>
    <w:rsid w:val="5F757EA5"/>
    <w:rsid w:val="61307AF1"/>
    <w:rsid w:val="6166CF52"/>
    <w:rsid w:val="61A3C5D4"/>
    <w:rsid w:val="63997509"/>
    <w:rsid w:val="64400404"/>
    <w:rsid w:val="64FDCCEA"/>
    <w:rsid w:val="6503DB88"/>
    <w:rsid w:val="65BADA3F"/>
    <w:rsid w:val="66FDB16A"/>
    <w:rsid w:val="694F10EB"/>
    <w:rsid w:val="69A1993E"/>
    <w:rsid w:val="6A185700"/>
    <w:rsid w:val="6B4ED3BD"/>
    <w:rsid w:val="6B50FC48"/>
    <w:rsid w:val="6BDBBFB9"/>
    <w:rsid w:val="6BFAD592"/>
    <w:rsid w:val="6C21EA5B"/>
    <w:rsid w:val="6CD40A8A"/>
    <w:rsid w:val="6D177B4F"/>
    <w:rsid w:val="6D8F3DEF"/>
    <w:rsid w:val="6EBD0719"/>
    <w:rsid w:val="6F97E01E"/>
    <w:rsid w:val="70679414"/>
    <w:rsid w:val="7099DAB8"/>
    <w:rsid w:val="7323241D"/>
    <w:rsid w:val="735D687A"/>
    <w:rsid w:val="75FB5B07"/>
    <w:rsid w:val="760D0673"/>
    <w:rsid w:val="76714BC2"/>
    <w:rsid w:val="784CBCDF"/>
    <w:rsid w:val="7B4760C3"/>
    <w:rsid w:val="7BFC27DB"/>
    <w:rsid w:val="7EA08798"/>
    <w:rsid w:val="7FF5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D36AA"/>
  <w14:defaultImageDpi w14:val="300"/>
  <w15:docId w15:val="{698F561C-1D12-4A47-A5F0-587BF897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16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ds12690textroot">
    <w:name w:val="wds_1_269_0_text__root"/>
    <w:basedOn w:val="VarsaylanParagrafYazTipi"/>
    <w:rsid w:val="00273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1762</Words>
  <Characters>13768</Characters>
  <Application>Microsoft Office Word</Application>
  <DocSecurity>0</DocSecurity>
  <Lines>598</Lines>
  <Paragraphs>293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</cp:lastModifiedBy>
  <cp:revision>3</cp:revision>
  <dcterms:created xsi:type="dcterms:W3CDTF">2026-05-11T19:43:00Z</dcterms:created>
  <dcterms:modified xsi:type="dcterms:W3CDTF">2026-05-11T20:41:00Z</dcterms:modified>
  <cp:category/>
</cp:coreProperties>
</file>